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ransvaginal Mesh Fund: Application form and Guidance for Completion"/>
        <w:tblDescription w:val="Transvaginal Mesh Fund: Application form and Guidance for Completion"/>
      </w:tblPr>
      <w:tblGrid>
        <w:gridCol w:w="10456"/>
      </w:tblGrid>
      <w:tr w:rsidR="00827E3F" w:rsidTr="001E08DF">
        <w:trPr>
          <w:trHeight w:val="567"/>
          <w:tblHeader/>
        </w:trPr>
        <w:tc>
          <w:tcPr>
            <w:tcW w:w="10598" w:type="dxa"/>
            <w:shd w:val="clear" w:color="auto" w:fill="D9E2F3" w:themeFill="accent5" w:themeFillTint="33"/>
            <w:vAlign w:val="center"/>
          </w:tcPr>
          <w:p w:rsidR="00827E3F" w:rsidRPr="00827E3F" w:rsidRDefault="00827E3F" w:rsidP="00BD22C7">
            <w:pPr>
              <w:jc w:val="center"/>
              <w:rPr>
                <w:b/>
              </w:rPr>
            </w:pPr>
            <w:r w:rsidRPr="00827E3F">
              <w:rPr>
                <w:b/>
              </w:rPr>
              <w:t>Transvaginal Mesh Fund: Application form and Guidance for Completion</w:t>
            </w:r>
          </w:p>
        </w:tc>
      </w:tr>
    </w:tbl>
    <w:p w:rsidR="00027C27" w:rsidRDefault="00027C27" w:rsidP="00B561C0"/>
    <w:p w:rsidR="00827E3F" w:rsidRDefault="00827E3F" w:rsidP="00B561C0"/>
    <w:p w:rsidR="00827E3F" w:rsidRDefault="00827E3F" w:rsidP="00827E3F">
      <w:pPr>
        <w:jc w:val="both"/>
      </w:pPr>
      <w:r>
        <w:t>In its 2020-2021 budget, the Scottish Government announced a fund to support women affected by mesh complications.</w:t>
      </w:r>
    </w:p>
    <w:p w:rsidR="00827E3F" w:rsidRDefault="00827E3F" w:rsidP="00827E3F">
      <w:pPr>
        <w:jc w:val="both"/>
      </w:pPr>
    </w:p>
    <w:p w:rsidR="00827E3F" w:rsidRDefault="00827E3F" w:rsidP="00827E3F">
      <w:pPr>
        <w:jc w:val="both"/>
      </w:pPr>
      <w:r>
        <w:t xml:space="preserve">Affected women are invited to apply for a </w:t>
      </w:r>
      <w:r w:rsidR="00FB461E">
        <w:t xml:space="preserve">£1,000 </w:t>
      </w:r>
      <w:r>
        <w:t>payment from the fund using this application form.  You are entitled to apply for payment if:</w:t>
      </w:r>
    </w:p>
    <w:p w:rsidR="00827E3F" w:rsidRDefault="00827E3F" w:rsidP="00827E3F">
      <w:pPr>
        <w:jc w:val="both"/>
      </w:pPr>
    </w:p>
    <w:p w:rsidR="00827E3F" w:rsidRDefault="00827E3F" w:rsidP="00827E3F">
      <w:pPr>
        <w:pStyle w:val="ListParagraph"/>
        <w:numPr>
          <w:ilvl w:val="0"/>
          <w:numId w:val="7"/>
        </w:numPr>
        <w:jc w:val="both"/>
      </w:pPr>
      <w:r>
        <w:t xml:space="preserve">you have received a transvaginal mesh implant either from or on behalf of an NHS Scotland Health Board, </w:t>
      </w:r>
      <w:r w:rsidRPr="00827E3F">
        <w:rPr>
          <w:b/>
        </w:rPr>
        <w:t>and</w:t>
      </w:r>
    </w:p>
    <w:p w:rsidR="00827E3F" w:rsidRDefault="00827E3F" w:rsidP="00827E3F">
      <w:pPr>
        <w:jc w:val="both"/>
      </w:pPr>
    </w:p>
    <w:p w:rsidR="00827E3F" w:rsidRDefault="00827E3F" w:rsidP="00827E3F">
      <w:pPr>
        <w:pStyle w:val="ListParagraph"/>
        <w:numPr>
          <w:ilvl w:val="0"/>
          <w:numId w:val="7"/>
        </w:numPr>
        <w:jc w:val="both"/>
      </w:pPr>
      <w:r>
        <w:t>you have experienced complications resulting from that implant.</w:t>
      </w:r>
    </w:p>
    <w:p w:rsidR="00827E3F" w:rsidRDefault="00827E3F" w:rsidP="00827E3F">
      <w:pPr>
        <w:jc w:val="both"/>
      </w:pPr>
    </w:p>
    <w:p w:rsidR="00827E3F" w:rsidRDefault="00827E3F" w:rsidP="00827E3F">
      <w:pPr>
        <w:jc w:val="both"/>
      </w:pPr>
    </w:p>
    <w:p w:rsidR="00827E3F" w:rsidRDefault="00827E3F" w:rsidP="00827E3F">
      <w:pPr>
        <w:jc w:val="both"/>
      </w:pPr>
      <w:r>
        <w:t>Guidance notes on the application process are provided on the following pages.  However, in general you should note the following points:</w:t>
      </w:r>
    </w:p>
    <w:p w:rsidR="00827E3F" w:rsidRDefault="00827E3F" w:rsidP="00827E3F">
      <w:pPr>
        <w:jc w:val="both"/>
      </w:pPr>
    </w:p>
    <w:p w:rsidR="00827E3F" w:rsidRDefault="00827E3F" w:rsidP="00827E3F">
      <w:pPr>
        <w:pStyle w:val="ListParagraph"/>
        <w:numPr>
          <w:ilvl w:val="0"/>
          <w:numId w:val="8"/>
        </w:numPr>
        <w:jc w:val="both"/>
      </w:pPr>
      <w:r>
        <w:t xml:space="preserve">This is a one-off </w:t>
      </w:r>
      <w:r w:rsidR="00525566">
        <w:t>fund, which will run until the 30</w:t>
      </w:r>
      <w:r w:rsidR="00525566" w:rsidRPr="00525566">
        <w:rPr>
          <w:vertAlign w:val="superscript"/>
        </w:rPr>
        <w:t>th</w:t>
      </w:r>
      <w:r w:rsidR="00801D3B">
        <w:t xml:space="preserve"> June 2022</w:t>
      </w:r>
      <w:r w:rsidR="00525566">
        <w:t>.  After this date no further payments will be made</w:t>
      </w:r>
      <w:r>
        <w:t xml:space="preserve">.  As such, all applications must be received by </w:t>
      </w:r>
      <w:r w:rsidR="00525566">
        <w:rPr>
          <w:b/>
        </w:rPr>
        <w:t>31</w:t>
      </w:r>
      <w:r w:rsidR="00525566" w:rsidRPr="00525566">
        <w:rPr>
          <w:b/>
          <w:vertAlign w:val="superscript"/>
        </w:rPr>
        <w:t>st</w:t>
      </w:r>
      <w:r w:rsidR="00801D3B">
        <w:rPr>
          <w:b/>
        </w:rPr>
        <w:t xml:space="preserve"> May 2022</w:t>
      </w:r>
      <w:r w:rsidR="00525566">
        <w:rPr>
          <w:b/>
        </w:rPr>
        <w:t xml:space="preserve"> </w:t>
      </w:r>
      <w:r w:rsidR="00525566" w:rsidRPr="00525566">
        <w:t>to allow for confirmation and payment by the 30</w:t>
      </w:r>
      <w:r w:rsidR="00525566" w:rsidRPr="00525566">
        <w:rPr>
          <w:vertAlign w:val="superscript"/>
        </w:rPr>
        <w:t>th</w:t>
      </w:r>
      <w:r w:rsidR="00801D3B">
        <w:t xml:space="preserve"> June 2022</w:t>
      </w:r>
      <w:r>
        <w:t>.  No applications will be accepted after this date.</w:t>
      </w:r>
    </w:p>
    <w:p w:rsidR="00827E3F" w:rsidRDefault="00827E3F" w:rsidP="00827E3F">
      <w:pPr>
        <w:jc w:val="both"/>
      </w:pPr>
    </w:p>
    <w:p w:rsidR="00827E3F" w:rsidRDefault="00827E3F" w:rsidP="00827E3F">
      <w:pPr>
        <w:pStyle w:val="ListParagraph"/>
        <w:numPr>
          <w:ilvl w:val="0"/>
          <w:numId w:val="8"/>
        </w:numPr>
        <w:jc w:val="both"/>
      </w:pPr>
      <w:r>
        <w:t>You may only apply once to the fund.</w:t>
      </w:r>
    </w:p>
    <w:p w:rsidR="00827E3F" w:rsidRDefault="00827E3F" w:rsidP="00827E3F">
      <w:pPr>
        <w:jc w:val="both"/>
      </w:pPr>
    </w:p>
    <w:p w:rsidR="00827E3F" w:rsidRDefault="00827E3F" w:rsidP="00827E3F">
      <w:pPr>
        <w:pStyle w:val="ListParagraph"/>
        <w:numPr>
          <w:ilvl w:val="0"/>
          <w:numId w:val="8"/>
        </w:numPr>
        <w:jc w:val="both"/>
      </w:pPr>
      <w:r w:rsidRPr="00827E3F">
        <w:rPr>
          <w:rFonts w:cs="Arial"/>
          <w:szCs w:val="24"/>
        </w:rPr>
        <w:t xml:space="preserve">Any payment received from this fund does not </w:t>
      </w:r>
      <w:r>
        <w:t>represent compensation for any perceived wr</w:t>
      </w:r>
      <w:r w:rsidR="009D62BE">
        <w:t>ongdoing on the part of the NHS, health boards in Scotland nor any of their employees</w:t>
      </w:r>
      <w:r w:rsidR="00263AEB">
        <w:t>.</w:t>
      </w:r>
    </w:p>
    <w:p w:rsidR="007347FE" w:rsidRDefault="007347FE" w:rsidP="007347FE">
      <w:pPr>
        <w:pStyle w:val="ListParagraph"/>
      </w:pPr>
    </w:p>
    <w:p w:rsidR="00827E3F" w:rsidRDefault="00827E3F" w:rsidP="00827E3F">
      <w:pPr>
        <w:jc w:val="both"/>
      </w:pPr>
    </w:p>
    <w:p w:rsidR="00525566" w:rsidRDefault="00827E3F" w:rsidP="00827E3F">
      <w:pPr>
        <w:jc w:val="both"/>
      </w:pPr>
      <w:r>
        <w:t>Should your application be successful, NHS National Services Scotland will conta</w:t>
      </w:r>
      <w:r w:rsidR="00952FAE">
        <w:t xml:space="preserve">ct you to request bank details, which will then be </w:t>
      </w:r>
      <w:r w:rsidR="00952FAE" w:rsidRPr="00A40FBC">
        <w:t>verified</w:t>
      </w:r>
      <w:r w:rsidR="00952FAE">
        <w:t xml:space="preserve"> </w:t>
      </w:r>
      <w:r>
        <w:t xml:space="preserve">in order that </w:t>
      </w:r>
      <w:r w:rsidR="006C600F">
        <w:t xml:space="preserve">payment can </w:t>
      </w:r>
      <w:r>
        <w:t>be made.</w:t>
      </w:r>
    </w:p>
    <w:p w:rsidR="00525566" w:rsidRDefault="00525566" w:rsidP="00827E3F">
      <w:pPr>
        <w:jc w:val="both"/>
      </w:pPr>
    </w:p>
    <w:p w:rsidR="004A3FBC" w:rsidRDefault="00525566" w:rsidP="00827E3F">
      <w:pPr>
        <w:jc w:val="both"/>
      </w:pPr>
      <w:r>
        <w:t xml:space="preserve">Please complete all sections below in order to ensure your application can be processed quickly.  </w:t>
      </w:r>
    </w:p>
    <w:p w:rsidR="004A3FBC" w:rsidRDefault="004A3FBC" w:rsidP="00827E3F">
      <w:pPr>
        <w:jc w:val="both"/>
      </w:pPr>
    </w:p>
    <w:p w:rsidR="00E83D1F" w:rsidRDefault="004A3FBC" w:rsidP="00E83D1F">
      <w:pPr>
        <w:jc w:val="both"/>
      </w:pPr>
      <w:r>
        <w:t xml:space="preserve">Should an eligible patient be unable to complete an application form we will accept it completed on their behalf by someone who </w:t>
      </w:r>
      <w:r w:rsidR="000F38FD">
        <w:t>they have given authority to do so</w:t>
      </w:r>
      <w:r>
        <w:t>.</w:t>
      </w:r>
    </w:p>
    <w:p w:rsidR="00E83D1F" w:rsidRDefault="00E83D1F" w:rsidP="00E83D1F">
      <w:pPr>
        <w:jc w:val="both"/>
      </w:pPr>
    </w:p>
    <w:p w:rsidR="00E83D1F" w:rsidRPr="008251FF" w:rsidRDefault="00E83D1F" w:rsidP="00E83D1F">
      <w:pPr>
        <w:jc w:val="both"/>
      </w:pPr>
      <w:r w:rsidRPr="008251FF">
        <w:t>HELP WITH THIS FORM</w:t>
      </w:r>
    </w:p>
    <w:p w:rsidR="00E83D1F" w:rsidRPr="00943F85" w:rsidRDefault="00E83D1F" w:rsidP="00E83D1F">
      <w:pPr>
        <w:rPr>
          <w:rFonts w:cs="Arial"/>
          <w:szCs w:val="24"/>
        </w:rPr>
      </w:pPr>
    </w:p>
    <w:p w:rsidR="00E83D1F" w:rsidRPr="00943F85" w:rsidRDefault="00E83D1F" w:rsidP="00E83D1F">
      <w:pPr>
        <w:rPr>
          <w:rFonts w:cs="Arial"/>
          <w:szCs w:val="24"/>
        </w:rPr>
        <w:sectPr w:rsidR="00E83D1F" w:rsidRPr="00943F85" w:rsidSect="00D75026">
          <w:headerReference w:type="default" r:id="rId8"/>
          <w:footerReference w:type="default" r:id="rId9"/>
          <w:pgSz w:w="11906" w:h="16838"/>
          <w:pgMar w:top="720" w:right="720" w:bottom="720" w:left="720" w:header="708" w:footer="708" w:gutter="0"/>
          <w:pgNumType w:start="1"/>
          <w:cols w:space="708"/>
          <w:docGrid w:linePitch="360"/>
        </w:sectPr>
      </w:pPr>
      <w:r w:rsidRPr="00943F85">
        <w:rPr>
          <w:rFonts w:cs="Arial"/>
          <w:szCs w:val="24"/>
        </w:rPr>
        <w:t>If you require any assistance in completing this form, please contact</w:t>
      </w:r>
      <w:r>
        <w:rPr>
          <w:rFonts w:cs="Arial"/>
          <w:szCs w:val="24"/>
        </w:rPr>
        <w:t xml:space="preserve"> Nationa</w:t>
      </w:r>
      <w:r w:rsidR="00E2740C">
        <w:rPr>
          <w:rFonts w:cs="Arial"/>
          <w:szCs w:val="24"/>
        </w:rPr>
        <w:t xml:space="preserve">l Services Scotland </w:t>
      </w:r>
      <w:r w:rsidR="00E2740C" w:rsidRPr="00A40FBC">
        <w:rPr>
          <w:rFonts w:cs="Arial"/>
          <w:szCs w:val="24"/>
        </w:rPr>
        <w:t>on 0131 275</w:t>
      </w:r>
      <w:r w:rsidRPr="00A40FBC">
        <w:rPr>
          <w:rFonts w:cs="Arial"/>
          <w:szCs w:val="24"/>
        </w:rPr>
        <w:t xml:space="preserve"> 7799</w:t>
      </w:r>
      <w:r w:rsidR="00393E8F">
        <w:rPr>
          <w:rFonts w:cs="Arial"/>
          <w:szCs w:val="24"/>
        </w:rPr>
        <w:t xml:space="preserve"> or 0141 300 1341</w:t>
      </w:r>
    </w:p>
    <w:tbl>
      <w:tblPr>
        <w:tblStyle w:val="TableGrid"/>
        <w:tblW w:w="0" w:type="auto"/>
        <w:tblLook w:val="04A0" w:firstRow="1" w:lastRow="0" w:firstColumn="1" w:lastColumn="0" w:noHBand="0" w:noVBand="1"/>
        <w:tblCaption w:val="Part1A: Data Protection and Applicant's Declaration"/>
        <w:tblDescription w:val="tick the boxes and sign to confirm acceptance"/>
      </w:tblPr>
      <w:tblGrid>
        <w:gridCol w:w="1809"/>
        <w:gridCol w:w="2485"/>
        <w:gridCol w:w="1553"/>
        <w:gridCol w:w="1168"/>
        <w:gridCol w:w="851"/>
      </w:tblGrid>
      <w:tr w:rsidR="00952FAE" w:rsidTr="001E08DF">
        <w:trPr>
          <w:trHeight w:val="567"/>
          <w:tblHeader/>
        </w:trPr>
        <w:tc>
          <w:tcPr>
            <w:tcW w:w="7866"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52FAE" w:rsidRDefault="00952FAE" w:rsidP="00D75026">
            <w:r>
              <w:rPr>
                <w:b/>
              </w:rPr>
              <w:lastRenderedPageBreak/>
              <w:t>Part 1</w:t>
            </w:r>
            <w:r w:rsidR="00D265D9">
              <w:rPr>
                <w:b/>
              </w:rPr>
              <w:t>A</w:t>
            </w:r>
            <w:r w:rsidRPr="00827E3F">
              <w:rPr>
                <w:b/>
              </w:rPr>
              <w:t>: Data Protection and Applicant’s Declaration</w:t>
            </w:r>
          </w:p>
        </w:tc>
      </w:tr>
      <w:tr w:rsidR="00952FAE" w:rsidTr="00212DEB">
        <w:trPr>
          <w:trHeight w:val="365"/>
        </w:trPr>
        <w:tc>
          <w:tcPr>
            <w:tcW w:w="7015" w:type="dxa"/>
            <w:gridSpan w:val="4"/>
            <w:vMerge w:val="restart"/>
            <w:tcBorders>
              <w:top w:val="nil"/>
              <w:left w:val="nil"/>
              <w:right w:val="nil"/>
            </w:tcBorders>
            <w:vAlign w:val="center"/>
          </w:tcPr>
          <w:p w:rsidR="00952FAE" w:rsidRDefault="00952FAE" w:rsidP="00821E68">
            <w:pPr>
              <w:tabs>
                <w:tab w:val="left" w:pos="226"/>
              </w:tabs>
              <w:rPr>
                <w:szCs w:val="22"/>
              </w:rPr>
            </w:pPr>
            <w:r w:rsidRPr="0044142A">
              <w:rPr>
                <w:sz w:val="22"/>
                <w:szCs w:val="22"/>
              </w:rPr>
              <w:t xml:space="preserve">Tick </w:t>
            </w:r>
            <w:r w:rsidRPr="00A40FBC">
              <w:rPr>
                <w:sz w:val="22"/>
                <w:szCs w:val="22"/>
              </w:rPr>
              <w:t xml:space="preserve">here to confirm that you understand that the data you have provided may be shared with NHS </w:t>
            </w:r>
            <w:r w:rsidR="00821E68" w:rsidRPr="00A40FBC">
              <w:rPr>
                <w:sz w:val="22"/>
                <w:szCs w:val="22"/>
              </w:rPr>
              <w:t>Boards</w:t>
            </w:r>
            <w:r w:rsidRPr="00A40FBC">
              <w:rPr>
                <w:sz w:val="22"/>
                <w:szCs w:val="22"/>
              </w:rPr>
              <w:t xml:space="preserve"> </w:t>
            </w:r>
            <w:r w:rsidR="00212DEB" w:rsidRPr="00A40FBC">
              <w:rPr>
                <w:sz w:val="22"/>
                <w:szCs w:val="22"/>
              </w:rPr>
              <w:t xml:space="preserve">to </w:t>
            </w:r>
            <w:r w:rsidR="00821E68" w:rsidRPr="00A40FBC">
              <w:rPr>
                <w:sz w:val="22"/>
                <w:szCs w:val="22"/>
              </w:rPr>
              <w:t xml:space="preserve">verify you experienced complications resulting from a transvaginal mesh implant </w:t>
            </w:r>
            <w:r w:rsidRPr="00A40FBC">
              <w:rPr>
                <w:sz w:val="22"/>
                <w:szCs w:val="22"/>
              </w:rPr>
              <w:t xml:space="preserve">and NHS Counter Fraud Services to </w:t>
            </w:r>
            <w:r w:rsidR="00821E68" w:rsidRPr="00A40FBC">
              <w:rPr>
                <w:sz w:val="22"/>
                <w:szCs w:val="22"/>
              </w:rPr>
              <w:t>assure accurate,</w:t>
            </w:r>
            <w:r w:rsidRPr="00A40FBC">
              <w:rPr>
                <w:sz w:val="22"/>
                <w:szCs w:val="22"/>
              </w:rPr>
              <w:t xml:space="preserve"> timely payment</w:t>
            </w:r>
            <w:r w:rsidR="00821E68" w:rsidRPr="00A40FBC">
              <w:rPr>
                <w:sz w:val="22"/>
                <w:szCs w:val="22"/>
              </w:rPr>
              <w:t>s</w:t>
            </w:r>
            <w:r w:rsidRPr="00A40FBC">
              <w:rPr>
                <w:sz w:val="22"/>
                <w:szCs w:val="22"/>
              </w:rPr>
              <w:t>,</w:t>
            </w:r>
            <w:r w:rsidR="00821E68" w:rsidRPr="00A40FBC">
              <w:rPr>
                <w:sz w:val="22"/>
                <w:szCs w:val="22"/>
              </w:rPr>
              <w:t xml:space="preserve"> appropriate administration of public funds</w:t>
            </w:r>
            <w:r w:rsidRPr="00A40FBC">
              <w:rPr>
                <w:sz w:val="22"/>
                <w:szCs w:val="22"/>
              </w:rPr>
              <w:t xml:space="preserve"> and for the purposes of prevention, detection and investigation of </w:t>
            </w:r>
            <w:r w:rsidR="00A40FBC">
              <w:rPr>
                <w:sz w:val="22"/>
                <w:szCs w:val="22"/>
              </w:rPr>
              <w:t>fraud</w:t>
            </w:r>
            <w:r w:rsidRPr="00A40FBC">
              <w:rPr>
                <w:sz w:val="22"/>
                <w:szCs w:val="22"/>
              </w:rPr>
              <w:t>:</w:t>
            </w:r>
          </w:p>
          <w:p w:rsidR="00821E68" w:rsidRPr="0044142A" w:rsidRDefault="00821E68" w:rsidP="00821E68">
            <w:pPr>
              <w:ind w:left="709"/>
              <w:rPr>
                <w:szCs w:val="22"/>
              </w:rPr>
            </w:pPr>
          </w:p>
        </w:tc>
        <w:tc>
          <w:tcPr>
            <w:tcW w:w="851" w:type="dxa"/>
            <w:tcBorders>
              <w:top w:val="nil"/>
              <w:left w:val="nil"/>
              <w:bottom w:val="single" w:sz="4" w:space="0" w:color="auto"/>
              <w:right w:val="nil"/>
            </w:tcBorders>
            <w:vAlign w:val="center"/>
          </w:tcPr>
          <w:p w:rsidR="00952FAE" w:rsidRPr="0044142A" w:rsidRDefault="00952FAE" w:rsidP="00D75026">
            <w:pPr>
              <w:rPr>
                <w:szCs w:val="22"/>
              </w:rPr>
            </w:pPr>
          </w:p>
        </w:tc>
      </w:tr>
      <w:tr w:rsidR="00952FAE" w:rsidTr="00212DEB">
        <w:trPr>
          <w:trHeight w:val="828"/>
        </w:trPr>
        <w:tc>
          <w:tcPr>
            <w:tcW w:w="7015" w:type="dxa"/>
            <w:gridSpan w:val="4"/>
            <w:vMerge/>
            <w:tcBorders>
              <w:left w:val="nil"/>
            </w:tcBorders>
            <w:vAlign w:val="center"/>
          </w:tcPr>
          <w:p w:rsidR="00952FAE" w:rsidRPr="0044142A" w:rsidRDefault="00952FAE" w:rsidP="00D75026">
            <w:pPr>
              <w:tabs>
                <w:tab w:val="left" w:pos="226"/>
              </w:tabs>
              <w:rPr>
                <w:szCs w:val="22"/>
              </w:rPr>
            </w:pPr>
          </w:p>
        </w:tc>
        <w:tc>
          <w:tcPr>
            <w:tcW w:w="851" w:type="dxa"/>
            <w:tcBorders>
              <w:top w:val="nil"/>
              <w:bottom w:val="single" w:sz="4" w:space="0" w:color="auto"/>
            </w:tcBorders>
            <w:vAlign w:val="center"/>
          </w:tcPr>
          <w:p w:rsidR="00952FAE" w:rsidRPr="0044142A" w:rsidRDefault="00952FAE" w:rsidP="00D75026">
            <w:pPr>
              <w:rPr>
                <w:szCs w:val="22"/>
              </w:rPr>
            </w:pPr>
          </w:p>
        </w:tc>
      </w:tr>
      <w:tr w:rsidR="00952FAE" w:rsidTr="00212DEB">
        <w:trPr>
          <w:trHeight w:val="460"/>
        </w:trPr>
        <w:tc>
          <w:tcPr>
            <w:tcW w:w="7015" w:type="dxa"/>
            <w:gridSpan w:val="4"/>
            <w:vMerge/>
            <w:tcBorders>
              <w:left w:val="nil"/>
              <w:bottom w:val="nil"/>
              <w:right w:val="nil"/>
            </w:tcBorders>
            <w:vAlign w:val="center"/>
          </w:tcPr>
          <w:p w:rsidR="00952FAE" w:rsidRPr="0044142A" w:rsidRDefault="00952FAE" w:rsidP="00D75026">
            <w:pPr>
              <w:tabs>
                <w:tab w:val="left" w:pos="226"/>
              </w:tabs>
              <w:rPr>
                <w:szCs w:val="22"/>
              </w:rPr>
            </w:pPr>
          </w:p>
        </w:tc>
        <w:tc>
          <w:tcPr>
            <w:tcW w:w="851" w:type="dxa"/>
            <w:tcBorders>
              <w:top w:val="single" w:sz="4" w:space="0" w:color="auto"/>
              <w:left w:val="nil"/>
              <w:bottom w:val="nil"/>
              <w:right w:val="nil"/>
            </w:tcBorders>
            <w:vAlign w:val="center"/>
          </w:tcPr>
          <w:p w:rsidR="00952FAE" w:rsidRPr="0044142A" w:rsidRDefault="00952FAE" w:rsidP="00D75026">
            <w:pPr>
              <w:rPr>
                <w:szCs w:val="22"/>
              </w:rPr>
            </w:pPr>
          </w:p>
        </w:tc>
      </w:tr>
      <w:tr w:rsidR="00952FAE" w:rsidTr="00212DEB">
        <w:trPr>
          <w:trHeight w:val="567"/>
        </w:trPr>
        <w:tc>
          <w:tcPr>
            <w:tcW w:w="7866" w:type="dxa"/>
            <w:gridSpan w:val="5"/>
            <w:tcBorders>
              <w:top w:val="nil"/>
              <w:left w:val="nil"/>
              <w:bottom w:val="nil"/>
              <w:right w:val="nil"/>
            </w:tcBorders>
            <w:vAlign w:val="center"/>
          </w:tcPr>
          <w:p w:rsidR="00952FAE" w:rsidRPr="0044142A" w:rsidRDefault="00952FAE" w:rsidP="00D75026">
            <w:pPr>
              <w:pStyle w:val="Default"/>
              <w:jc w:val="both"/>
              <w:rPr>
                <w:rFonts w:ascii="Arial" w:hAnsi="Arial" w:cs="Arial"/>
                <w:sz w:val="22"/>
                <w:szCs w:val="22"/>
              </w:rPr>
            </w:pPr>
            <w:r w:rsidRPr="0044142A">
              <w:rPr>
                <w:rFonts w:ascii="Arial" w:hAnsi="Arial" w:cs="Arial"/>
                <w:b/>
                <w:sz w:val="22"/>
                <w:szCs w:val="22"/>
              </w:rPr>
              <w:t>I agree</w:t>
            </w:r>
            <w:r w:rsidRPr="0044142A">
              <w:rPr>
                <w:rFonts w:ascii="Arial" w:hAnsi="Arial" w:cs="Arial"/>
                <w:sz w:val="22"/>
                <w:szCs w:val="22"/>
              </w:rPr>
              <w:t xml:space="preserve"> that the information I give on this form is complete and correct. </w:t>
            </w:r>
          </w:p>
          <w:p w:rsidR="00952FAE" w:rsidRPr="0044142A" w:rsidRDefault="00952FAE" w:rsidP="00D75026">
            <w:pPr>
              <w:pStyle w:val="Default"/>
              <w:jc w:val="both"/>
              <w:rPr>
                <w:rFonts w:ascii="Arial" w:hAnsi="Arial" w:cs="Arial"/>
                <w:sz w:val="22"/>
                <w:szCs w:val="22"/>
              </w:rPr>
            </w:pPr>
          </w:p>
          <w:p w:rsidR="00952FAE" w:rsidRPr="0044142A" w:rsidRDefault="00952FAE" w:rsidP="00D75026">
            <w:pPr>
              <w:pStyle w:val="Default"/>
              <w:jc w:val="both"/>
              <w:rPr>
                <w:rFonts w:ascii="Arial" w:hAnsi="Arial" w:cs="Arial"/>
                <w:sz w:val="22"/>
                <w:szCs w:val="22"/>
              </w:rPr>
            </w:pPr>
            <w:r w:rsidRPr="0044142A">
              <w:rPr>
                <w:rFonts w:ascii="Arial" w:hAnsi="Arial" w:cs="Arial"/>
                <w:b/>
                <w:sz w:val="22"/>
                <w:szCs w:val="22"/>
              </w:rPr>
              <w:t>I agree</w:t>
            </w:r>
            <w:r w:rsidRPr="0044142A">
              <w:rPr>
                <w:rFonts w:ascii="Arial" w:hAnsi="Arial" w:cs="Arial"/>
                <w:sz w:val="22"/>
                <w:szCs w:val="22"/>
              </w:rPr>
              <w:t xml:space="preserve"> to repay any money I receive to which it is found that I am no longer entitled. </w:t>
            </w:r>
          </w:p>
          <w:p w:rsidR="00952FAE" w:rsidRPr="0044142A" w:rsidRDefault="00952FAE" w:rsidP="00D75026">
            <w:pPr>
              <w:pStyle w:val="Default"/>
              <w:rPr>
                <w:rFonts w:ascii="Arial" w:hAnsi="Arial" w:cs="Arial"/>
                <w:sz w:val="22"/>
                <w:szCs w:val="22"/>
              </w:rPr>
            </w:pPr>
          </w:p>
          <w:p w:rsidR="00952FAE" w:rsidRPr="0044142A" w:rsidRDefault="00952FAE" w:rsidP="00D75026">
            <w:pPr>
              <w:pStyle w:val="Default"/>
              <w:rPr>
                <w:rFonts w:ascii="Arial" w:hAnsi="Arial" w:cs="Arial"/>
                <w:sz w:val="22"/>
                <w:szCs w:val="22"/>
              </w:rPr>
            </w:pPr>
            <w:r w:rsidRPr="0044142A">
              <w:rPr>
                <w:rFonts w:ascii="Arial" w:hAnsi="Arial" w:cs="Arial"/>
                <w:b/>
                <w:sz w:val="22"/>
                <w:szCs w:val="22"/>
              </w:rPr>
              <w:t>I understand</w:t>
            </w:r>
            <w:r w:rsidRPr="0044142A">
              <w:rPr>
                <w:rFonts w:ascii="Arial" w:hAnsi="Arial" w:cs="Arial"/>
                <w:sz w:val="22"/>
                <w:szCs w:val="22"/>
              </w:rPr>
              <w:t xml:space="preserve"> if I knowingly give wrong or incomplete information I may be subject to court proceedings. </w:t>
            </w:r>
          </w:p>
          <w:p w:rsidR="00952FAE" w:rsidRPr="0044142A" w:rsidRDefault="00952FAE" w:rsidP="00D75026">
            <w:pPr>
              <w:pStyle w:val="Default"/>
              <w:rPr>
                <w:rFonts w:ascii="Arial" w:hAnsi="Arial" w:cs="Arial"/>
                <w:sz w:val="22"/>
                <w:szCs w:val="22"/>
              </w:rPr>
            </w:pPr>
          </w:p>
          <w:p w:rsidR="00952FAE" w:rsidRPr="0044142A" w:rsidRDefault="00952FAE" w:rsidP="00D75026">
            <w:pPr>
              <w:jc w:val="both"/>
              <w:rPr>
                <w:rFonts w:cs="Arial"/>
                <w:szCs w:val="22"/>
              </w:rPr>
            </w:pPr>
            <w:r w:rsidRPr="0044142A">
              <w:rPr>
                <w:rFonts w:cs="Arial"/>
                <w:b/>
                <w:sz w:val="22"/>
                <w:szCs w:val="22"/>
              </w:rPr>
              <w:t xml:space="preserve">I understand </w:t>
            </w:r>
            <w:r w:rsidRPr="0044142A">
              <w:rPr>
                <w:rFonts w:cs="Arial"/>
                <w:sz w:val="22"/>
                <w:szCs w:val="22"/>
              </w:rPr>
              <w:t xml:space="preserve">that NHS National Services Scotland may require to access </w:t>
            </w:r>
            <w:r w:rsidR="00821E68">
              <w:rPr>
                <w:rFonts w:cs="Arial"/>
                <w:sz w:val="22"/>
                <w:szCs w:val="22"/>
              </w:rPr>
              <w:t xml:space="preserve">personal </w:t>
            </w:r>
            <w:r w:rsidRPr="0044142A">
              <w:rPr>
                <w:rFonts w:cs="Arial"/>
                <w:sz w:val="22"/>
                <w:szCs w:val="22"/>
              </w:rPr>
              <w:t xml:space="preserve">data </w:t>
            </w:r>
            <w:r w:rsidR="00821E68">
              <w:rPr>
                <w:rFonts w:cs="Arial"/>
                <w:sz w:val="22"/>
                <w:szCs w:val="22"/>
              </w:rPr>
              <w:t>relating to</w:t>
            </w:r>
            <w:r w:rsidRPr="0044142A">
              <w:rPr>
                <w:rFonts w:cs="Arial"/>
                <w:sz w:val="22"/>
                <w:szCs w:val="22"/>
              </w:rPr>
              <w:t xml:space="preserve"> me by </w:t>
            </w:r>
            <w:r w:rsidR="00821E68" w:rsidRPr="00A40FBC">
              <w:rPr>
                <w:rFonts w:cs="Arial"/>
                <w:color w:val="000000" w:themeColor="text1"/>
                <w:sz w:val="22"/>
                <w:szCs w:val="22"/>
                <w:bdr w:val="none" w:sz="0" w:space="0" w:color="auto" w:frame="1"/>
              </w:rPr>
              <w:t xml:space="preserve">a healthcare professional </w:t>
            </w:r>
            <w:r w:rsidR="00821E68" w:rsidRPr="00A40FBC">
              <w:rPr>
                <w:rFonts w:cs="Arial"/>
                <w:sz w:val="22"/>
                <w:szCs w:val="22"/>
              </w:rPr>
              <w:t>at my local NHS Board</w:t>
            </w:r>
            <w:r w:rsidRPr="00A40FBC">
              <w:rPr>
                <w:rFonts w:cs="Arial"/>
                <w:sz w:val="22"/>
                <w:szCs w:val="22"/>
              </w:rPr>
              <w:t xml:space="preserve"> in order to reach a decision</w:t>
            </w:r>
            <w:r w:rsidRPr="0044142A">
              <w:rPr>
                <w:rFonts w:cs="Arial"/>
                <w:sz w:val="22"/>
                <w:szCs w:val="22"/>
              </w:rPr>
              <w:t xml:space="preserve"> regarding my application.</w:t>
            </w:r>
          </w:p>
          <w:p w:rsidR="00952FAE" w:rsidRPr="0044142A" w:rsidRDefault="00952FAE" w:rsidP="00D75026">
            <w:pPr>
              <w:jc w:val="both"/>
              <w:rPr>
                <w:rFonts w:cs="Arial"/>
                <w:szCs w:val="22"/>
              </w:rPr>
            </w:pPr>
          </w:p>
          <w:p w:rsidR="00952FAE" w:rsidRPr="0044142A" w:rsidRDefault="00952FAE" w:rsidP="00D75026">
            <w:pPr>
              <w:jc w:val="both"/>
              <w:rPr>
                <w:szCs w:val="22"/>
              </w:rPr>
            </w:pPr>
            <w:r w:rsidRPr="0044142A">
              <w:rPr>
                <w:rFonts w:cs="Arial"/>
                <w:b/>
                <w:sz w:val="22"/>
                <w:szCs w:val="22"/>
              </w:rPr>
              <w:t>I understand</w:t>
            </w:r>
            <w:r w:rsidRPr="0044142A">
              <w:rPr>
                <w:rFonts w:cs="Arial"/>
                <w:sz w:val="22"/>
                <w:szCs w:val="22"/>
              </w:rPr>
              <w:t xml:space="preserve"> that any payment received as a result of this application does not </w:t>
            </w:r>
            <w:r w:rsidRPr="0044142A">
              <w:rPr>
                <w:sz w:val="22"/>
                <w:szCs w:val="22"/>
              </w:rPr>
              <w:t>represent compensation for any perceived wrongdoing on the part of the NHS.</w:t>
            </w:r>
          </w:p>
          <w:p w:rsidR="00952FAE" w:rsidRPr="0044142A" w:rsidRDefault="00952FAE" w:rsidP="00D75026">
            <w:pPr>
              <w:jc w:val="both"/>
              <w:rPr>
                <w:szCs w:val="22"/>
              </w:rPr>
            </w:pPr>
          </w:p>
          <w:p w:rsidR="00952FAE" w:rsidRPr="0044142A" w:rsidRDefault="00952FAE" w:rsidP="00D75026">
            <w:pPr>
              <w:jc w:val="both"/>
              <w:rPr>
                <w:szCs w:val="22"/>
              </w:rPr>
            </w:pPr>
            <w:r w:rsidRPr="0044142A">
              <w:rPr>
                <w:b/>
                <w:sz w:val="22"/>
                <w:szCs w:val="22"/>
              </w:rPr>
              <w:t>I understand</w:t>
            </w:r>
            <w:r w:rsidRPr="0044142A">
              <w:rPr>
                <w:sz w:val="22"/>
                <w:szCs w:val="22"/>
              </w:rPr>
              <w:t xml:space="preserve"> that any payment received as a result of this application is a one-off payment, and that I cannot make repeated applications to this fund.</w:t>
            </w:r>
          </w:p>
        </w:tc>
      </w:tr>
      <w:tr w:rsidR="00952FAE" w:rsidTr="00212DEB">
        <w:trPr>
          <w:trHeight w:val="567"/>
        </w:trPr>
        <w:tc>
          <w:tcPr>
            <w:tcW w:w="7866" w:type="dxa"/>
            <w:gridSpan w:val="5"/>
            <w:tcBorders>
              <w:top w:val="nil"/>
              <w:left w:val="nil"/>
              <w:bottom w:val="nil"/>
              <w:right w:val="nil"/>
            </w:tcBorders>
            <w:vAlign w:val="center"/>
          </w:tcPr>
          <w:p w:rsidR="00952FAE" w:rsidRPr="0044142A" w:rsidRDefault="00952FAE" w:rsidP="00D75026">
            <w:pPr>
              <w:rPr>
                <w:szCs w:val="22"/>
              </w:rPr>
            </w:pPr>
          </w:p>
        </w:tc>
      </w:tr>
      <w:tr w:rsidR="00952FAE" w:rsidTr="00212DEB">
        <w:trPr>
          <w:trHeight w:val="567"/>
        </w:trPr>
        <w:tc>
          <w:tcPr>
            <w:tcW w:w="1809" w:type="dxa"/>
            <w:tcBorders>
              <w:top w:val="nil"/>
              <w:left w:val="nil"/>
              <w:bottom w:val="nil"/>
              <w:right w:val="single" w:sz="4" w:space="0" w:color="auto"/>
            </w:tcBorders>
            <w:vAlign w:val="center"/>
          </w:tcPr>
          <w:p w:rsidR="00952FAE" w:rsidRPr="0044142A" w:rsidRDefault="00952FAE" w:rsidP="00D75026">
            <w:pPr>
              <w:rPr>
                <w:szCs w:val="22"/>
              </w:rPr>
            </w:pPr>
            <w:r w:rsidRPr="0044142A">
              <w:rPr>
                <w:sz w:val="22"/>
                <w:szCs w:val="22"/>
              </w:rPr>
              <w:t>Signature of Applicant:</w:t>
            </w:r>
          </w:p>
        </w:tc>
        <w:tc>
          <w:tcPr>
            <w:tcW w:w="2485" w:type="dxa"/>
            <w:tcBorders>
              <w:top w:val="single" w:sz="4" w:space="0" w:color="auto"/>
              <w:left w:val="single" w:sz="4" w:space="0" w:color="auto"/>
              <w:bottom w:val="single" w:sz="4" w:space="0" w:color="auto"/>
              <w:right w:val="single" w:sz="4" w:space="0" w:color="auto"/>
            </w:tcBorders>
            <w:vAlign w:val="center"/>
          </w:tcPr>
          <w:p w:rsidR="00952FAE" w:rsidRPr="0044142A" w:rsidRDefault="00952FAE" w:rsidP="00D75026">
            <w:pPr>
              <w:rPr>
                <w:szCs w:val="22"/>
              </w:rPr>
            </w:pPr>
          </w:p>
        </w:tc>
        <w:tc>
          <w:tcPr>
            <w:tcW w:w="1553" w:type="dxa"/>
            <w:tcBorders>
              <w:top w:val="nil"/>
              <w:left w:val="single" w:sz="4" w:space="0" w:color="auto"/>
              <w:bottom w:val="nil"/>
              <w:right w:val="single" w:sz="4" w:space="0" w:color="auto"/>
            </w:tcBorders>
            <w:vAlign w:val="center"/>
          </w:tcPr>
          <w:p w:rsidR="00952FAE" w:rsidRPr="0044142A" w:rsidRDefault="00952FAE" w:rsidP="00212DEB">
            <w:pPr>
              <w:tabs>
                <w:tab w:val="left" w:pos="783"/>
              </w:tabs>
              <w:rPr>
                <w:szCs w:val="22"/>
              </w:rPr>
            </w:pPr>
            <w:r w:rsidRPr="0044142A">
              <w:rPr>
                <w:sz w:val="22"/>
                <w:szCs w:val="22"/>
              </w:rPr>
              <w:tab/>
              <w:t>Date:</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952FAE" w:rsidRPr="0044142A" w:rsidRDefault="00952FAE" w:rsidP="00D75026">
            <w:pPr>
              <w:rPr>
                <w:szCs w:val="22"/>
              </w:rPr>
            </w:pPr>
          </w:p>
        </w:tc>
      </w:tr>
    </w:tbl>
    <w:p w:rsidR="00952FAE" w:rsidRDefault="00952FAE" w:rsidP="00952FAE"/>
    <w:p w:rsidR="00D24CF4" w:rsidRDefault="00D24CF4" w:rsidP="00952FAE"/>
    <w:p w:rsidR="001B10AF" w:rsidRPr="00984BE2" w:rsidRDefault="001B10AF" w:rsidP="001B10AF">
      <w:pPr>
        <w:rPr>
          <w:rFonts w:cs="Arial"/>
          <w:bCs/>
          <w:i/>
          <w:iCs/>
          <w:color w:val="000000" w:themeColor="text1"/>
          <w:sz w:val="22"/>
          <w:szCs w:val="22"/>
        </w:rPr>
      </w:pPr>
      <w:r w:rsidRPr="00984BE2">
        <w:rPr>
          <w:rFonts w:cs="Arial"/>
          <w:bCs/>
          <w:i/>
          <w:iCs/>
          <w:color w:val="000000" w:themeColor="text1"/>
          <w:sz w:val="22"/>
          <w:szCs w:val="22"/>
        </w:rPr>
        <w:t>Payments in consequence of personal injury usually have no effect on benefits for a period of 12 months after payment.  This can be longer if payments are put into a trust.  If you are receiving benefits and are unlikely to use the support payment within 12 months, you may wish to seek independent financial advice.</w:t>
      </w:r>
    </w:p>
    <w:p w:rsidR="00984BE2" w:rsidRDefault="00984BE2" w:rsidP="001B10AF">
      <w:pPr>
        <w:rPr>
          <w:rFonts w:cs="Arial"/>
          <w:bCs/>
          <w:i/>
          <w:iCs/>
          <w:color w:val="000000" w:themeColor="text1"/>
          <w:sz w:val="22"/>
          <w:szCs w:val="22"/>
        </w:rPr>
      </w:pPr>
    </w:p>
    <w:p w:rsidR="00D24CF4" w:rsidRPr="00984BE2" w:rsidRDefault="00D24CF4" w:rsidP="001B10AF">
      <w:pPr>
        <w:rPr>
          <w:rFonts w:cs="Arial"/>
          <w:bCs/>
          <w:i/>
          <w:iCs/>
          <w:color w:val="000000" w:themeColor="text1"/>
          <w:sz w:val="22"/>
          <w:szCs w:val="22"/>
        </w:rPr>
      </w:pPr>
    </w:p>
    <w:p w:rsidR="00984BE2" w:rsidRPr="00212DEB" w:rsidRDefault="00984BE2" w:rsidP="00984BE2">
      <w:pPr>
        <w:pStyle w:val="xmsonormal"/>
        <w:spacing w:before="0" w:beforeAutospacing="0" w:after="0" w:afterAutospacing="0"/>
        <w:rPr>
          <w:rFonts w:ascii="Arial" w:hAnsi="Arial" w:cs="Arial"/>
          <w:b/>
          <w:color w:val="000000" w:themeColor="text1"/>
          <w:sz w:val="22"/>
          <w:szCs w:val="22"/>
        </w:rPr>
      </w:pPr>
      <w:r w:rsidRPr="00212DEB">
        <w:rPr>
          <w:rFonts w:ascii="Arial" w:hAnsi="Arial" w:cs="Arial"/>
          <w:b/>
          <w:color w:val="000000" w:themeColor="text1"/>
          <w:sz w:val="22"/>
          <w:szCs w:val="22"/>
          <w:bdr w:val="none" w:sz="0" w:space="0" w:color="auto" w:frame="1"/>
        </w:rPr>
        <w:t xml:space="preserve">HOW WE USE YOUR INFORMATION </w:t>
      </w:r>
    </w:p>
    <w:p w:rsidR="00984BE2" w:rsidRPr="00984BE2" w:rsidRDefault="00984BE2" w:rsidP="00984BE2">
      <w:pPr>
        <w:pStyle w:val="xmsonormal"/>
        <w:spacing w:before="0" w:beforeAutospacing="0" w:after="0" w:afterAutospacing="0"/>
        <w:rPr>
          <w:rFonts w:ascii="Arial" w:hAnsi="Arial" w:cs="Arial"/>
          <w:color w:val="000000" w:themeColor="text1"/>
          <w:sz w:val="22"/>
          <w:szCs w:val="22"/>
        </w:rPr>
      </w:pPr>
      <w:r w:rsidRPr="00984BE2">
        <w:rPr>
          <w:rFonts w:ascii="Arial" w:hAnsi="Arial" w:cs="Arial"/>
          <w:color w:val="000000" w:themeColor="text1"/>
          <w:sz w:val="22"/>
          <w:szCs w:val="22"/>
          <w:bdr w:val="none" w:sz="0" w:space="0" w:color="auto" w:frame="1"/>
        </w:rPr>
        <w:t> </w:t>
      </w:r>
    </w:p>
    <w:p w:rsidR="00984BE2" w:rsidRPr="00984BE2" w:rsidRDefault="00984BE2" w:rsidP="00984BE2">
      <w:pPr>
        <w:pStyle w:val="xmsonormal"/>
        <w:spacing w:before="0" w:beforeAutospacing="0" w:after="0" w:afterAutospacing="0"/>
        <w:rPr>
          <w:rFonts w:ascii="Arial" w:hAnsi="Arial" w:cs="Arial"/>
          <w:color w:val="000000" w:themeColor="text1"/>
          <w:sz w:val="22"/>
          <w:szCs w:val="22"/>
        </w:rPr>
      </w:pPr>
      <w:r w:rsidRPr="00984BE2">
        <w:rPr>
          <w:rFonts w:ascii="Arial" w:hAnsi="Arial" w:cs="Arial"/>
          <w:color w:val="000000" w:themeColor="text1"/>
          <w:sz w:val="22"/>
          <w:szCs w:val="22"/>
          <w:bdr w:val="none" w:sz="0" w:space="0" w:color="auto" w:frame="1"/>
        </w:rPr>
        <w:t>Under the Data Protection Act 2018, we have a duty to protect personal health information.  This information is securely held, closely monitored and managed according to strict guidelines.  Access to personal information is only given on a strict need to know basis and there are formal authorisation processes in place to gain access to the data.   We only collect essential personal information required to process applications and make payments under the Transvaginal Mesh Fund</w:t>
      </w:r>
      <w:r w:rsidR="0044142A">
        <w:rPr>
          <w:rFonts w:ascii="Arial" w:hAnsi="Arial" w:cs="Arial"/>
          <w:color w:val="000000" w:themeColor="text1"/>
          <w:sz w:val="22"/>
          <w:szCs w:val="22"/>
          <w:bdr w:val="none" w:sz="0" w:space="0" w:color="auto" w:frame="1"/>
        </w:rPr>
        <w:t>.</w:t>
      </w:r>
      <w:r w:rsidRPr="00984BE2">
        <w:rPr>
          <w:rFonts w:ascii="Arial" w:hAnsi="Arial" w:cs="Arial"/>
          <w:color w:val="000000" w:themeColor="text1"/>
          <w:sz w:val="22"/>
          <w:szCs w:val="22"/>
          <w:bdr w:val="none" w:sz="0" w:space="0" w:color="auto" w:frame="1"/>
        </w:rPr>
        <w:t xml:space="preserve">  This includes: </w:t>
      </w:r>
    </w:p>
    <w:p w:rsidR="00984BE2" w:rsidRPr="00984BE2" w:rsidRDefault="00984BE2" w:rsidP="00984BE2">
      <w:pPr>
        <w:pStyle w:val="xmsonormal"/>
        <w:spacing w:before="0" w:beforeAutospacing="0" w:after="0" w:afterAutospacing="0"/>
        <w:rPr>
          <w:rFonts w:ascii="Arial" w:hAnsi="Arial" w:cs="Arial"/>
          <w:color w:val="000000" w:themeColor="text1"/>
          <w:sz w:val="22"/>
          <w:szCs w:val="22"/>
        </w:rPr>
      </w:pPr>
      <w:r w:rsidRPr="00984BE2">
        <w:rPr>
          <w:rFonts w:ascii="Arial" w:hAnsi="Arial" w:cs="Arial"/>
          <w:color w:val="000000" w:themeColor="text1"/>
          <w:sz w:val="22"/>
          <w:szCs w:val="22"/>
          <w:bdr w:val="none" w:sz="0" w:space="0" w:color="auto" w:frame="1"/>
        </w:rPr>
        <w:t> </w:t>
      </w:r>
    </w:p>
    <w:p w:rsidR="00212DEB" w:rsidRDefault="00984BE2" w:rsidP="00984BE2">
      <w:pPr>
        <w:pStyle w:val="xmsonormal"/>
        <w:spacing w:before="0" w:beforeAutospacing="0" w:after="0" w:afterAutospacing="0"/>
        <w:rPr>
          <w:rFonts w:ascii="Arial" w:hAnsi="Arial" w:cs="Arial"/>
          <w:color w:val="000000" w:themeColor="text1"/>
          <w:sz w:val="22"/>
          <w:szCs w:val="22"/>
          <w:bdr w:val="none" w:sz="0" w:space="0" w:color="auto" w:frame="1"/>
        </w:rPr>
      </w:pPr>
      <w:r w:rsidRPr="00984BE2">
        <w:rPr>
          <w:rFonts w:ascii="Arial" w:hAnsi="Arial" w:cs="Arial"/>
          <w:color w:val="000000" w:themeColor="text1"/>
          <w:sz w:val="22"/>
          <w:szCs w:val="22"/>
          <w:bdr w:val="none" w:sz="0" w:space="0" w:color="auto" w:frame="1"/>
        </w:rPr>
        <w:t>a) Your demographic information</w:t>
      </w:r>
      <w:r w:rsidR="00A40FBC">
        <w:rPr>
          <w:rFonts w:ascii="Arial" w:hAnsi="Arial" w:cs="Arial"/>
          <w:color w:val="000000" w:themeColor="text1"/>
          <w:sz w:val="22"/>
          <w:szCs w:val="22"/>
          <w:bdr w:val="none" w:sz="0" w:space="0" w:color="auto" w:frame="1"/>
        </w:rPr>
        <w:t xml:space="preserve"> </w:t>
      </w:r>
      <w:r w:rsidRPr="00984BE2">
        <w:rPr>
          <w:rFonts w:ascii="Arial" w:hAnsi="Arial" w:cs="Arial"/>
          <w:color w:val="000000" w:themeColor="text1"/>
          <w:sz w:val="22"/>
          <w:szCs w:val="22"/>
          <w:bdr w:val="none" w:sz="0" w:space="0" w:color="auto" w:frame="1"/>
        </w:rPr>
        <w:t xml:space="preserve">and CHI number (this is a national database of all patients with NHS Scotland, which ensures correct identification of patients). </w:t>
      </w:r>
    </w:p>
    <w:p w:rsidR="00212DEB" w:rsidRDefault="00984BE2" w:rsidP="00984BE2">
      <w:pPr>
        <w:pStyle w:val="xmsonormal"/>
        <w:spacing w:before="0" w:beforeAutospacing="0" w:after="0" w:afterAutospacing="0"/>
        <w:rPr>
          <w:rFonts w:ascii="Arial" w:hAnsi="Arial" w:cs="Arial"/>
          <w:color w:val="000000" w:themeColor="text1"/>
          <w:sz w:val="22"/>
          <w:szCs w:val="22"/>
          <w:bdr w:val="none" w:sz="0" w:space="0" w:color="auto" w:frame="1"/>
        </w:rPr>
      </w:pPr>
      <w:r w:rsidRPr="00984BE2">
        <w:rPr>
          <w:rFonts w:ascii="Arial" w:hAnsi="Arial" w:cs="Arial"/>
          <w:color w:val="000000" w:themeColor="text1"/>
          <w:sz w:val="22"/>
          <w:szCs w:val="22"/>
          <w:bdr w:val="none" w:sz="0" w:space="0" w:color="auto" w:frame="1"/>
        </w:rPr>
        <w:t xml:space="preserve">b) Details of your healthcare providers and the care you have received. </w:t>
      </w:r>
    </w:p>
    <w:p w:rsidR="00984BE2" w:rsidRDefault="00984BE2" w:rsidP="00984BE2">
      <w:pPr>
        <w:pStyle w:val="xmsonormal"/>
        <w:spacing w:before="0" w:beforeAutospacing="0" w:after="0" w:afterAutospacing="0"/>
        <w:rPr>
          <w:rFonts w:ascii="Arial" w:hAnsi="Arial" w:cs="Arial"/>
          <w:color w:val="000000" w:themeColor="text1"/>
          <w:sz w:val="22"/>
          <w:szCs w:val="22"/>
          <w:bdr w:val="none" w:sz="0" w:space="0" w:color="auto" w:frame="1"/>
        </w:rPr>
      </w:pPr>
      <w:r w:rsidRPr="00984BE2">
        <w:rPr>
          <w:rFonts w:ascii="Arial" w:hAnsi="Arial" w:cs="Arial"/>
          <w:color w:val="000000" w:themeColor="text1"/>
          <w:sz w:val="22"/>
          <w:szCs w:val="22"/>
          <w:bdr w:val="none" w:sz="0" w:space="0" w:color="auto" w:frame="1"/>
        </w:rPr>
        <w:t>c) Bank account details</w:t>
      </w:r>
    </w:p>
    <w:p w:rsidR="0044142A" w:rsidRPr="00984BE2" w:rsidRDefault="0044142A" w:rsidP="00984BE2">
      <w:pPr>
        <w:pStyle w:val="xmsonormal"/>
        <w:spacing w:before="0" w:beforeAutospacing="0" w:after="0" w:afterAutospacing="0"/>
        <w:rPr>
          <w:rFonts w:ascii="Arial" w:hAnsi="Arial" w:cs="Arial"/>
          <w:color w:val="000000" w:themeColor="text1"/>
          <w:sz w:val="22"/>
          <w:szCs w:val="22"/>
        </w:rPr>
      </w:pPr>
    </w:p>
    <w:p w:rsidR="00D24CF4" w:rsidRDefault="00D24CF4" w:rsidP="00952FAE">
      <w:pPr>
        <w:rPr>
          <w:sz w:val="22"/>
          <w:szCs w:val="22"/>
        </w:rPr>
      </w:pPr>
    </w:p>
    <w:p w:rsidR="00D24CF4" w:rsidRDefault="00D24CF4" w:rsidP="00952FAE">
      <w:pPr>
        <w:rPr>
          <w:sz w:val="22"/>
          <w:szCs w:val="22"/>
        </w:rPr>
      </w:pPr>
    </w:p>
    <w:p w:rsidR="00212DEB" w:rsidRDefault="000C2B2C" w:rsidP="00952FAE">
      <w:pPr>
        <w:rPr>
          <w:sz w:val="22"/>
          <w:szCs w:val="22"/>
        </w:rPr>
      </w:pPr>
      <w:r>
        <w:rPr>
          <w:sz w:val="22"/>
          <w:szCs w:val="22"/>
        </w:rPr>
        <w:lastRenderedPageBreak/>
        <w:t xml:space="preserve">If evidence can’t be provided, with permission we may seek to obtain this from your GP or </w:t>
      </w:r>
      <w:r w:rsidR="00821E68" w:rsidRPr="00167ECF">
        <w:rPr>
          <w:sz w:val="22"/>
          <w:szCs w:val="22"/>
        </w:rPr>
        <w:t>healthcare professional</w:t>
      </w:r>
      <w:r w:rsidR="00212DEB" w:rsidRPr="00167ECF">
        <w:rPr>
          <w:sz w:val="22"/>
          <w:szCs w:val="22"/>
        </w:rPr>
        <w:t xml:space="preserve"> within the </w:t>
      </w:r>
      <w:r w:rsidRPr="00167ECF">
        <w:rPr>
          <w:sz w:val="22"/>
          <w:szCs w:val="22"/>
        </w:rPr>
        <w:t xml:space="preserve">relevant </w:t>
      </w:r>
      <w:r w:rsidR="00212DEB" w:rsidRPr="00167ECF">
        <w:rPr>
          <w:sz w:val="22"/>
          <w:szCs w:val="22"/>
        </w:rPr>
        <w:t>NHS</w:t>
      </w:r>
      <w:r w:rsidRPr="00167ECF">
        <w:rPr>
          <w:sz w:val="22"/>
          <w:szCs w:val="22"/>
        </w:rPr>
        <w:t xml:space="preserve"> board</w:t>
      </w:r>
      <w:r>
        <w:rPr>
          <w:sz w:val="22"/>
          <w:szCs w:val="22"/>
        </w:rPr>
        <w:t xml:space="preserve"> and as such </w:t>
      </w:r>
      <w:r w:rsidR="00212DEB" w:rsidRPr="00167ECF">
        <w:rPr>
          <w:sz w:val="22"/>
          <w:szCs w:val="22"/>
        </w:rPr>
        <w:t>will</w:t>
      </w:r>
      <w:r w:rsidRPr="00167ECF">
        <w:rPr>
          <w:sz w:val="22"/>
          <w:szCs w:val="22"/>
        </w:rPr>
        <w:t xml:space="preserve"> have to provide personal </w:t>
      </w:r>
      <w:r w:rsidR="00821E68" w:rsidRPr="00167ECF">
        <w:rPr>
          <w:sz w:val="22"/>
          <w:szCs w:val="22"/>
        </w:rPr>
        <w:t xml:space="preserve">demographic </w:t>
      </w:r>
      <w:r w:rsidRPr="00167ECF">
        <w:rPr>
          <w:sz w:val="22"/>
          <w:szCs w:val="22"/>
        </w:rPr>
        <w:t>data to allow for this.</w:t>
      </w:r>
      <w:r>
        <w:rPr>
          <w:sz w:val="22"/>
          <w:szCs w:val="22"/>
        </w:rPr>
        <w:t xml:space="preserve"> </w:t>
      </w:r>
    </w:p>
    <w:p w:rsidR="00212DEB" w:rsidRDefault="00212DEB" w:rsidP="00952FAE">
      <w:pPr>
        <w:rPr>
          <w:sz w:val="22"/>
          <w:szCs w:val="22"/>
        </w:rPr>
      </w:pPr>
    </w:p>
    <w:p w:rsidR="0044142A" w:rsidRDefault="0044142A" w:rsidP="00952FAE">
      <w:pPr>
        <w:rPr>
          <w:sz w:val="22"/>
          <w:szCs w:val="22"/>
        </w:rPr>
      </w:pPr>
      <w:r>
        <w:rPr>
          <w:sz w:val="22"/>
          <w:szCs w:val="22"/>
        </w:rPr>
        <w:t>We have an obligation to report on the progress of the scheme to the Scottish Government but this will be in the form of a</w:t>
      </w:r>
      <w:r w:rsidR="00212DEB">
        <w:rPr>
          <w:sz w:val="22"/>
          <w:szCs w:val="22"/>
        </w:rPr>
        <w:t xml:space="preserve">n </w:t>
      </w:r>
      <w:r w:rsidR="00212DEB" w:rsidRPr="00167ECF">
        <w:rPr>
          <w:sz w:val="22"/>
          <w:szCs w:val="22"/>
        </w:rPr>
        <w:t>anonymised</w:t>
      </w:r>
      <w:r>
        <w:rPr>
          <w:sz w:val="22"/>
          <w:szCs w:val="22"/>
        </w:rPr>
        <w:t xml:space="preserve"> high level summary with all personally identifiable data removed.</w:t>
      </w:r>
    </w:p>
    <w:p w:rsidR="001957E8" w:rsidRPr="001957E8" w:rsidRDefault="001957E8" w:rsidP="001957E8">
      <w:pPr>
        <w:textAlignment w:val="baseline"/>
        <w:rPr>
          <w:rFonts w:ascii="&amp;quot" w:hAnsi="&amp;quot"/>
          <w:color w:val="323130"/>
          <w:sz w:val="12"/>
          <w:szCs w:val="12"/>
          <w:lang w:eastAsia="en-GB"/>
        </w:rPr>
      </w:pPr>
    </w:p>
    <w:p w:rsidR="001957E8" w:rsidRPr="001957E8" w:rsidRDefault="001957E8" w:rsidP="001957E8">
      <w:pPr>
        <w:textAlignment w:val="baseline"/>
        <w:rPr>
          <w:rFonts w:cs="Arial"/>
          <w:color w:val="201F1E"/>
          <w:sz w:val="20"/>
          <w:lang w:eastAsia="en-GB"/>
        </w:rPr>
      </w:pPr>
      <w:r w:rsidRPr="001957E8">
        <w:rPr>
          <w:rFonts w:cs="Arial"/>
          <w:color w:val="201F1E"/>
          <w:sz w:val="20"/>
          <w:bdr w:val="none" w:sz="0" w:space="0" w:color="auto" w:frame="1"/>
          <w:shd w:val="clear" w:color="auto" w:fill="FFFFFF"/>
          <w:lang w:eastAsia="en-GB"/>
        </w:rPr>
        <w:t>Information can be found on the Practitioner Services Data protection Notice published on the NSS website. </w:t>
      </w:r>
    </w:p>
    <w:p w:rsidR="001957E8" w:rsidRPr="001957E8" w:rsidRDefault="001957E8" w:rsidP="001957E8">
      <w:pPr>
        <w:textAlignment w:val="baseline"/>
        <w:rPr>
          <w:rFonts w:cs="Arial"/>
          <w:color w:val="201F1E"/>
          <w:sz w:val="20"/>
          <w:lang w:eastAsia="en-GB"/>
        </w:rPr>
      </w:pPr>
      <w:r w:rsidRPr="001957E8">
        <w:rPr>
          <w:rFonts w:cs="Arial"/>
          <w:color w:val="FF0000"/>
          <w:sz w:val="20"/>
          <w:bdr w:val="none" w:sz="0" w:space="0" w:color="auto" w:frame="1"/>
          <w:shd w:val="clear" w:color="auto" w:fill="FFFFFF"/>
          <w:lang w:eastAsia="en-GB"/>
        </w:rPr>
        <w:t> </w:t>
      </w:r>
    </w:p>
    <w:p w:rsidR="001957E8" w:rsidRPr="001957E8" w:rsidRDefault="00205F26" w:rsidP="001957E8">
      <w:pPr>
        <w:textAlignment w:val="baseline"/>
        <w:rPr>
          <w:rFonts w:cs="Arial"/>
          <w:color w:val="201F1E"/>
          <w:sz w:val="20"/>
          <w:lang w:eastAsia="en-GB"/>
        </w:rPr>
      </w:pPr>
      <w:hyperlink r:id="rId10" w:tgtFrame="_blank" w:history="1">
        <w:r w:rsidR="001957E8" w:rsidRPr="001957E8">
          <w:rPr>
            <w:rFonts w:cs="Arial"/>
            <w:color w:val="0000FF"/>
            <w:sz w:val="20"/>
            <w:u w:val="single"/>
            <w:lang w:eastAsia="en-GB"/>
          </w:rPr>
          <w:t>https://nhsnss.org/services/practitioner/data-protection</w:t>
        </w:r>
      </w:hyperlink>
    </w:p>
    <w:p w:rsidR="001957E8" w:rsidRDefault="001957E8" w:rsidP="00952FAE">
      <w:pPr>
        <w:rPr>
          <w:sz w:val="22"/>
          <w:szCs w:val="22"/>
        </w:rPr>
      </w:pPr>
    </w:p>
    <w:p w:rsidR="0044142A" w:rsidRPr="00984BE2" w:rsidRDefault="0044142A" w:rsidP="00952FAE">
      <w:pPr>
        <w:rPr>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Part1B: Authorising a representative"/>
        <w:tblDescription w:val="Fill in the details of someone who is representing you in completing all the data in this form"/>
      </w:tblPr>
      <w:tblGrid>
        <w:gridCol w:w="9016"/>
      </w:tblGrid>
      <w:tr w:rsidR="00D265D9" w:rsidRPr="00D265D9" w:rsidTr="001E08DF">
        <w:trPr>
          <w:trHeight w:val="567"/>
          <w:tblHeader/>
        </w:trPr>
        <w:tc>
          <w:tcPr>
            <w:tcW w:w="9242" w:type="dxa"/>
            <w:shd w:val="clear" w:color="auto" w:fill="D9E2F3" w:themeFill="accent5" w:themeFillTint="33"/>
            <w:vAlign w:val="center"/>
          </w:tcPr>
          <w:p w:rsidR="00D265D9" w:rsidRDefault="00D265D9" w:rsidP="00D265D9">
            <w:pPr>
              <w:rPr>
                <w:b/>
              </w:rPr>
            </w:pPr>
          </w:p>
          <w:p w:rsidR="00D265D9" w:rsidRDefault="00D265D9" w:rsidP="00D265D9">
            <w:pPr>
              <w:rPr>
                <w:b/>
              </w:rPr>
            </w:pPr>
            <w:r>
              <w:rPr>
                <w:b/>
              </w:rPr>
              <w:t>Part 1B</w:t>
            </w:r>
            <w:r w:rsidRPr="00827E3F">
              <w:rPr>
                <w:b/>
              </w:rPr>
              <w:t xml:space="preserve">: </w:t>
            </w:r>
            <w:r>
              <w:rPr>
                <w:b/>
              </w:rPr>
              <w:t>Authorising a Representative</w:t>
            </w:r>
          </w:p>
          <w:p w:rsidR="00D265D9" w:rsidRPr="00D265D9" w:rsidRDefault="00D265D9" w:rsidP="00D265D9"/>
        </w:tc>
      </w:tr>
    </w:tbl>
    <w:p w:rsidR="00D265D9" w:rsidRDefault="00D265D9" w:rsidP="00827E3F">
      <w:pPr>
        <w:jc w:val="both"/>
      </w:pPr>
    </w:p>
    <w:p w:rsidR="00D265D9" w:rsidRDefault="00D265D9" w:rsidP="00D265D9">
      <w:pPr>
        <w:jc w:val="both"/>
      </w:pPr>
      <w:r>
        <w:t xml:space="preserve">If you would like someone, such as a close relative or carer, to act on your behalf in liaising with the scheme about any applications or payments for you, please provide their details below. </w:t>
      </w:r>
    </w:p>
    <w:p w:rsidR="00D265D9" w:rsidRDefault="00D265D9" w:rsidP="00D265D9">
      <w:pPr>
        <w:jc w:val="both"/>
      </w:pPr>
      <w:r>
        <w:t xml:space="preserve"> </w:t>
      </w:r>
    </w:p>
    <w:p w:rsidR="00D265D9" w:rsidRDefault="00D265D9" w:rsidP="00D265D9">
      <w:pPr>
        <w:jc w:val="both"/>
      </w:pPr>
      <w:r>
        <w:t xml:space="preserve">If you do not wish to appoint a representative, please move to the next section. </w:t>
      </w:r>
    </w:p>
    <w:p w:rsidR="00D265D9" w:rsidRDefault="00D265D9" w:rsidP="00D265D9">
      <w:pPr>
        <w:jc w:val="both"/>
      </w:pPr>
      <w:r>
        <w:t xml:space="preserve"> </w:t>
      </w:r>
    </w:p>
    <w:p w:rsidR="00D265D9" w:rsidRDefault="00D265D9" w:rsidP="00D265D9">
      <w:pPr>
        <w:jc w:val="both"/>
      </w:pPr>
      <w:r>
        <w:t xml:space="preserve">If you provide details of a </w:t>
      </w:r>
      <w:r w:rsidR="001B10AF">
        <w:t>representative,</w:t>
      </w:r>
      <w:r>
        <w:t xml:space="preserve"> then you are providing us with consent to discuss your applications and payments with them directly and authorising them to act on your behalf. </w:t>
      </w:r>
    </w:p>
    <w:p w:rsidR="00D265D9" w:rsidRDefault="00D265D9" w:rsidP="00D265D9">
      <w:pPr>
        <w:jc w:val="both"/>
      </w:pPr>
      <w:r>
        <w:t xml:space="preserve"> </w:t>
      </w:r>
    </w:p>
    <w:tbl>
      <w:tblPr>
        <w:tblStyle w:val="TableGrid"/>
        <w:tblW w:w="0" w:type="auto"/>
        <w:tblLook w:val="04A0" w:firstRow="1" w:lastRow="0" w:firstColumn="1" w:lastColumn="0" w:noHBand="0" w:noVBand="1"/>
        <w:tblCaption w:val="Representative's details"/>
        <w:tblDescription w:val="Fill in the boxes with the required information"/>
      </w:tblPr>
      <w:tblGrid>
        <w:gridCol w:w="1954"/>
        <w:gridCol w:w="2445"/>
        <w:gridCol w:w="2286"/>
        <w:gridCol w:w="2331"/>
      </w:tblGrid>
      <w:tr w:rsidR="001F7EE6" w:rsidTr="001E08DF">
        <w:trPr>
          <w:trHeight w:val="567"/>
          <w:tblHeader/>
        </w:trPr>
        <w:tc>
          <w:tcPr>
            <w:tcW w:w="1954" w:type="dxa"/>
            <w:tcBorders>
              <w:top w:val="nil"/>
              <w:left w:val="nil"/>
              <w:bottom w:val="nil"/>
            </w:tcBorders>
            <w:vAlign w:val="center"/>
          </w:tcPr>
          <w:p w:rsidR="001F7EE6" w:rsidRDefault="00D265D9" w:rsidP="00D75026">
            <w:r>
              <w:t xml:space="preserve"> </w:t>
            </w:r>
            <w:r w:rsidR="001F7EE6">
              <w:t>Title:</w:t>
            </w:r>
          </w:p>
        </w:tc>
        <w:tc>
          <w:tcPr>
            <w:tcW w:w="2445" w:type="dxa"/>
            <w:tcBorders>
              <w:bottom w:val="single" w:sz="4" w:space="0" w:color="auto"/>
            </w:tcBorders>
            <w:vAlign w:val="center"/>
          </w:tcPr>
          <w:p w:rsidR="001F7EE6" w:rsidRDefault="001F7EE6" w:rsidP="00D75026"/>
        </w:tc>
        <w:tc>
          <w:tcPr>
            <w:tcW w:w="2286" w:type="dxa"/>
            <w:tcBorders>
              <w:top w:val="nil"/>
              <w:bottom w:val="nil"/>
            </w:tcBorders>
            <w:vAlign w:val="center"/>
          </w:tcPr>
          <w:p w:rsidR="001F7EE6" w:rsidRDefault="001F7EE6" w:rsidP="00D75026">
            <w:pPr>
              <w:tabs>
                <w:tab w:val="left" w:pos="306"/>
              </w:tabs>
            </w:pPr>
            <w:r>
              <w:tab/>
              <w:t>First Name:</w:t>
            </w:r>
          </w:p>
        </w:tc>
        <w:tc>
          <w:tcPr>
            <w:tcW w:w="2331" w:type="dxa"/>
            <w:tcBorders>
              <w:bottom w:val="single" w:sz="4" w:space="0" w:color="auto"/>
            </w:tcBorders>
            <w:vAlign w:val="center"/>
          </w:tcPr>
          <w:p w:rsidR="001F7EE6" w:rsidRDefault="001F7EE6" w:rsidP="00D75026"/>
        </w:tc>
      </w:tr>
      <w:tr w:rsidR="001F7EE6" w:rsidTr="00D75026">
        <w:trPr>
          <w:trHeight w:val="567"/>
        </w:trPr>
        <w:tc>
          <w:tcPr>
            <w:tcW w:w="1954" w:type="dxa"/>
            <w:tcBorders>
              <w:top w:val="nil"/>
              <w:left w:val="nil"/>
              <w:bottom w:val="nil"/>
              <w:right w:val="nil"/>
            </w:tcBorders>
            <w:vAlign w:val="center"/>
          </w:tcPr>
          <w:p w:rsidR="001F7EE6" w:rsidRDefault="001F7EE6" w:rsidP="00D75026"/>
        </w:tc>
        <w:tc>
          <w:tcPr>
            <w:tcW w:w="2445" w:type="dxa"/>
            <w:tcBorders>
              <w:left w:val="nil"/>
              <w:right w:val="nil"/>
            </w:tcBorders>
            <w:vAlign w:val="center"/>
          </w:tcPr>
          <w:p w:rsidR="001F7EE6" w:rsidRDefault="001F7EE6" w:rsidP="00D75026"/>
        </w:tc>
        <w:tc>
          <w:tcPr>
            <w:tcW w:w="2286" w:type="dxa"/>
            <w:tcBorders>
              <w:top w:val="nil"/>
              <w:left w:val="nil"/>
              <w:bottom w:val="nil"/>
              <w:right w:val="nil"/>
            </w:tcBorders>
            <w:vAlign w:val="center"/>
          </w:tcPr>
          <w:p w:rsidR="001F7EE6" w:rsidRDefault="001F7EE6" w:rsidP="00D75026">
            <w:pPr>
              <w:tabs>
                <w:tab w:val="left" w:pos="306"/>
              </w:tabs>
            </w:pPr>
          </w:p>
        </w:tc>
        <w:tc>
          <w:tcPr>
            <w:tcW w:w="2331" w:type="dxa"/>
            <w:tcBorders>
              <w:left w:val="nil"/>
              <w:right w:val="nil"/>
            </w:tcBorders>
            <w:vAlign w:val="center"/>
          </w:tcPr>
          <w:p w:rsidR="001F7EE6" w:rsidRDefault="001F7EE6" w:rsidP="00D75026"/>
        </w:tc>
      </w:tr>
      <w:tr w:rsidR="001F7EE6" w:rsidTr="001F7EE6">
        <w:trPr>
          <w:trHeight w:val="567"/>
        </w:trPr>
        <w:tc>
          <w:tcPr>
            <w:tcW w:w="1954" w:type="dxa"/>
            <w:tcBorders>
              <w:top w:val="nil"/>
              <w:left w:val="nil"/>
              <w:bottom w:val="nil"/>
            </w:tcBorders>
            <w:vAlign w:val="center"/>
          </w:tcPr>
          <w:p w:rsidR="001F7EE6" w:rsidRDefault="001F7EE6" w:rsidP="00D75026">
            <w:r>
              <w:t>Middle Name(s):</w:t>
            </w:r>
          </w:p>
        </w:tc>
        <w:tc>
          <w:tcPr>
            <w:tcW w:w="2445" w:type="dxa"/>
            <w:tcBorders>
              <w:bottom w:val="single" w:sz="4" w:space="0" w:color="auto"/>
            </w:tcBorders>
            <w:vAlign w:val="center"/>
          </w:tcPr>
          <w:p w:rsidR="001F7EE6" w:rsidRDefault="001F7EE6" w:rsidP="00D75026"/>
        </w:tc>
        <w:tc>
          <w:tcPr>
            <w:tcW w:w="2286" w:type="dxa"/>
            <w:tcBorders>
              <w:top w:val="nil"/>
              <w:bottom w:val="nil"/>
            </w:tcBorders>
            <w:vAlign w:val="center"/>
          </w:tcPr>
          <w:p w:rsidR="001F7EE6" w:rsidRDefault="001F7EE6" w:rsidP="00D75026">
            <w:pPr>
              <w:tabs>
                <w:tab w:val="left" w:pos="306"/>
              </w:tabs>
            </w:pPr>
            <w:r>
              <w:tab/>
              <w:t>Surname:</w:t>
            </w:r>
          </w:p>
        </w:tc>
        <w:tc>
          <w:tcPr>
            <w:tcW w:w="2331" w:type="dxa"/>
            <w:tcBorders>
              <w:bottom w:val="single" w:sz="4" w:space="0" w:color="auto"/>
            </w:tcBorders>
            <w:vAlign w:val="center"/>
          </w:tcPr>
          <w:p w:rsidR="001F7EE6" w:rsidRDefault="001F7EE6" w:rsidP="00D75026"/>
        </w:tc>
      </w:tr>
      <w:tr w:rsidR="001F7EE6" w:rsidTr="001F7EE6">
        <w:trPr>
          <w:trHeight w:val="567"/>
        </w:trPr>
        <w:tc>
          <w:tcPr>
            <w:tcW w:w="1954" w:type="dxa"/>
            <w:tcBorders>
              <w:top w:val="nil"/>
              <w:left w:val="nil"/>
              <w:bottom w:val="nil"/>
              <w:right w:val="nil"/>
            </w:tcBorders>
            <w:vAlign w:val="center"/>
          </w:tcPr>
          <w:p w:rsidR="001F7EE6" w:rsidRDefault="001F7EE6" w:rsidP="00D75026"/>
        </w:tc>
        <w:tc>
          <w:tcPr>
            <w:tcW w:w="2445" w:type="dxa"/>
            <w:tcBorders>
              <w:left w:val="nil"/>
              <w:bottom w:val="single" w:sz="4" w:space="0" w:color="auto"/>
              <w:right w:val="nil"/>
            </w:tcBorders>
            <w:vAlign w:val="center"/>
          </w:tcPr>
          <w:p w:rsidR="001F7EE6" w:rsidRDefault="001F7EE6" w:rsidP="00D75026"/>
        </w:tc>
        <w:tc>
          <w:tcPr>
            <w:tcW w:w="2286" w:type="dxa"/>
            <w:tcBorders>
              <w:top w:val="nil"/>
              <w:left w:val="nil"/>
              <w:bottom w:val="nil"/>
              <w:right w:val="nil"/>
            </w:tcBorders>
            <w:vAlign w:val="center"/>
          </w:tcPr>
          <w:p w:rsidR="001F7EE6" w:rsidRDefault="001F7EE6" w:rsidP="00D75026">
            <w:pPr>
              <w:tabs>
                <w:tab w:val="left" w:pos="226"/>
              </w:tabs>
            </w:pPr>
          </w:p>
        </w:tc>
        <w:tc>
          <w:tcPr>
            <w:tcW w:w="2331" w:type="dxa"/>
            <w:tcBorders>
              <w:left w:val="nil"/>
              <w:bottom w:val="single" w:sz="4" w:space="0" w:color="auto"/>
              <w:right w:val="nil"/>
            </w:tcBorders>
            <w:vAlign w:val="center"/>
          </w:tcPr>
          <w:p w:rsidR="001F7EE6" w:rsidRDefault="001F7EE6" w:rsidP="00D75026"/>
        </w:tc>
      </w:tr>
      <w:tr w:rsidR="001F7EE6" w:rsidTr="00D75026">
        <w:trPr>
          <w:trHeight w:val="567"/>
        </w:trPr>
        <w:tc>
          <w:tcPr>
            <w:tcW w:w="1954" w:type="dxa"/>
            <w:tcBorders>
              <w:top w:val="nil"/>
              <w:left w:val="nil"/>
              <w:bottom w:val="nil"/>
            </w:tcBorders>
            <w:vAlign w:val="center"/>
          </w:tcPr>
          <w:p w:rsidR="001F7EE6" w:rsidRDefault="001F7EE6" w:rsidP="00D75026">
            <w:r>
              <w:t>Home Telephone:</w:t>
            </w:r>
          </w:p>
        </w:tc>
        <w:tc>
          <w:tcPr>
            <w:tcW w:w="2445" w:type="dxa"/>
            <w:tcBorders>
              <w:bottom w:val="single" w:sz="4" w:space="0" w:color="auto"/>
              <w:right w:val="single" w:sz="4" w:space="0" w:color="auto"/>
            </w:tcBorders>
            <w:vAlign w:val="center"/>
          </w:tcPr>
          <w:p w:rsidR="001F7EE6" w:rsidRDefault="001F7EE6" w:rsidP="00D75026"/>
        </w:tc>
        <w:tc>
          <w:tcPr>
            <w:tcW w:w="2286" w:type="dxa"/>
            <w:tcBorders>
              <w:top w:val="nil"/>
              <w:left w:val="single" w:sz="4" w:space="0" w:color="auto"/>
              <w:bottom w:val="nil"/>
            </w:tcBorders>
            <w:vAlign w:val="center"/>
          </w:tcPr>
          <w:p w:rsidR="001F7EE6" w:rsidRDefault="001F7EE6" w:rsidP="00D75026">
            <w:pPr>
              <w:tabs>
                <w:tab w:val="left" w:pos="448"/>
              </w:tabs>
            </w:pPr>
            <w:r>
              <w:tab/>
              <w:t>Mobile:</w:t>
            </w:r>
          </w:p>
        </w:tc>
        <w:tc>
          <w:tcPr>
            <w:tcW w:w="2331" w:type="dxa"/>
            <w:tcBorders>
              <w:bottom w:val="single" w:sz="4" w:space="0" w:color="auto"/>
            </w:tcBorders>
            <w:vAlign w:val="center"/>
          </w:tcPr>
          <w:p w:rsidR="001F7EE6" w:rsidRDefault="001F7EE6" w:rsidP="00D75026"/>
        </w:tc>
      </w:tr>
      <w:tr w:rsidR="001F7EE6" w:rsidTr="00D75026">
        <w:trPr>
          <w:trHeight w:val="567"/>
        </w:trPr>
        <w:tc>
          <w:tcPr>
            <w:tcW w:w="1954" w:type="dxa"/>
            <w:tcBorders>
              <w:top w:val="nil"/>
              <w:left w:val="nil"/>
              <w:bottom w:val="nil"/>
              <w:right w:val="nil"/>
            </w:tcBorders>
            <w:vAlign w:val="center"/>
          </w:tcPr>
          <w:p w:rsidR="001F7EE6" w:rsidRDefault="001F7EE6" w:rsidP="00D75026"/>
        </w:tc>
        <w:tc>
          <w:tcPr>
            <w:tcW w:w="2445" w:type="dxa"/>
            <w:tcBorders>
              <w:left w:val="nil"/>
              <w:right w:val="nil"/>
            </w:tcBorders>
            <w:vAlign w:val="center"/>
          </w:tcPr>
          <w:p w:rsidR="001F7EE6" w:rsidRDefault="001F7EE6" w:rsidP="00D75026"/>
        </w:tc>
        <w:tc>
          <w:tcPr>
            <w:tcW w:w="2286" w:type="dxa"/>
            <w:tcBorders>
              <w:top w:val="nil"/>
              <w:left w:val="nil"/>
              <w:bottom w:val="nil"/>
              <w:right w:val="nil"/>
            </w:tcBorders>
            <w:vAlign w:val="center"/>
          </w:tcPr>
          <w:p w:rsidR="001F7EE6" w:rsidRDefault="001F7EE6" w:rsidP="00D75026">
            <w:pPr>
              <w:tabs>
                <w:tab w:val="left" w:pos="226"/>
              </w:tabs>
            </w:pPr>
          </w:p>
        </w:tc>
        <w:tc>
          <w:tcPr>
            <w:tcW w:w="2331" w:type="dxa"/>
            <w:tcBorders>
              <w:left w:val="nil"/>
              <w:right w:val="nil"/>
            </w:tcBorders>
            <w:vAlign w:val="center"/>
          </w:tcPr>
          <w:p w:rsidR="001F7EE6" w:rsidRDefault="001F7EE6" w:rsidP="00D75026"/>
        </w:tc>
      </w:tr>
      <w:tr w:rsidR="001F7EE6" w:rsidTr="00D75026">
        <w:trPr>
          <w:trHeight w:val="567"/>
        </w:trPr>
        <w:tc>
          <w:tcPr>
            <w:tcW w:w="1954" w:type="dxa"/>
            <w:tcBorders>
              <w:top w:val="nil"/>
              <w:left w:val="nil"/>
              <w:bottom w:val="nil"/>
            </w:tcBorders>
            <w:vAlign w:val="center"/>
          </w:tcPr>
          <w:p w:rsidR="001F7EE6" w:rsidRDefault="001F7EE6" w:rsidP="00D75026">
            <w:r>
              <w:t>Email Address:</w:t>
            </w:r>
          </w:p>
        </w:tc>
        <w:tc>
          <w:tcPr>
            <w:tcW w:w="7062" w:type="dxa"/>
            <w:gridSpan w:val="3"/>
            <w:vAlign w:val="center"/>
          </w:tcPr>
          <w:p w:rsidR="001F7EE6" w:rsidRDefault="001F7EE6" w:rsidP="00D75026">
            <w:r>
              <w:tab/>
            </w:r>
          </w:p>
        </w:tc>
      </w:tr>
    </w:tbl>
    <w:p w:rsidR="00D265D9" w:rsidRDefault="00D265D9" w:rsidP="00D265D9">
      <w:pPr>
        <w:jc w:val="both"/>
      </w:pPr>
      <w:r>
        <w:t xml:space="preserve"> </w:t>
      </w:r>
    </w:p>
    <w:p w:rsidR="00D265D9" w:rsidRDefault="00D265D9" w:rsidP="00D265D9">
      <w:pPr>
        <w:jc w:val="both"/>
      </w:pPr>
      <w:r>
        <w:t xml:space="preserve"> </w:t>
      </w:r>
    </w:p>
    <w:tbl>
      <w:tblPr>
        <w:tblStyle w:val="TableGrid"/>
        <w:tblW w:w="0" w:type="auto"/>
        <w:tblLook w:val="04A0" w:firstRow="1" w:lastRow="0" w:firstColumn="1" w:lastColumn="0" w:noHBand="0" w:noVBand="1"/>
        <w:tblCaption w:val="Relationship"/>
        <w:tblDescription w:val="What is the relationship of the representative to you."/>
      </w:tblPr>
      <w:tblGrid>
        <w:gridCol w:w="1954"/>
        <w:gridCol w:w="7062"/>
      </w:tblGrid>
      <w:tr w:rsidR="001F7EE6" w:rsidTr="001E08DF">
        <w:trPr>
          <w:trHeight w:val="567"/>
          <w:tblHeader/>
        </w:trPr>
        <w:tc>
          <w:tcPr>
            <w:tcW w:w="1954" w:type="dxa"/>
            <w:tcBorders>
              <w:top w:val="nil"/>
              <w:left w:val="nil"/>
              <w:bottom w:val="nil"/>
              <w:right w:val="single" w:sz="4" w:space="0" w:color="auto"/>
            </w:tcBorders>
            <w:vAlign w:val="center"/>
          </w:tcPr>
          <w:p w:rsidR="001F7EE6" w:rsidRDefault="001F7EE6" w:rsidP="00D75026">
            <w:r>
              <w:t>Relationship:</w:t>
            </w:r>
          </w:p>
        </w:tc>
        <w:tc>
          <w:tcPr>
            <w:tcW w:w="7062" w:type="dxa"/>
            <w:tcBorders>
              <w:left w:val="single" w:sz="4" w:space="0" w:color="auto"/>
              <w:bottom w:val="single" w:sz="4" w:space="0" w:color="auto"/>
              <w:right w:val="single" w:sz="4" w:space="0" w:color="auto"/>
            </w:tcBorders>
            <w:vAlign w:val="center"/>
          </w:tcPr>
          <w:p w:rsidR="001F7EE6" w:rsidRDefault="001F7EE6" w:rsidP="00D75026"/>
        </w:tc>
      </w:tr>
    </w:tbl>
    <w:p w:rsidR="001F7EE6" w:rsidRDefault="001F7EE6" w:rsidP="00D265D9">
      <w:pPr>
        <w:jc w:val="both"/>
      </w:pPr>
      <w:r>
        <w:tab/>
      </w:r>
      <w:r>
        <w:tab/>
      </w:r>
    </w:p>
    <w:p w:rsidR="00D24CF4" w:rsidRDefault="00D24CF4" w:rsidP="00D265D9">
      <w:pPr>
        <w:jc w:val="both"/>
      </w:pPr>
    </w:p>
    <w:p w:rsidR="00D24CF4" w:rsidRDefault="00D24CF4" w:rsidP="00D265D9">
      <w:pPr>
        <w:jc w:val="both"/>
      </w:pPr>
    </w:p>
    <w:p w:rsidR="00D24CF4" w:rsidRDefault="00D24CF4" w:rsidP="00D265D9">
      <w:pPr>
        <w:jc w:val="both"/>
      </w:pPr>
    </w:p>
    <w:p w:rsidR="00D24CF4" w:rsidRDefault="00D24CF4" w:rsidP="00D265D9">
      <w:pPr>
        <w:jc w:val="both"/>
      </w:pPr>
    </w:p>
    <w:p w:rsidR="00D24CF4" w:rsidRDefault="00D24CF4" w:rsidP="00D265D9">
      <w:pPr>
        <w:jc w:val="both"/>
      </w:pPr>
    </w:p>
    <w:p w:rsidR="00D24CF4" w:rsidRDefault="00D24CF4" w:rsidP="00D265D9">
      <w:pPr>
        <w:jc w:val="both"/>
      </w:pPr>
    </w:p>
    <w:p w:rsidR="00D24CF4" w:rsidRDefault="00D24CF4" w:rsidP="00D265D9">
      <w:pPr>
        <w:jc w:val="both"/>
      </w:pPr>
    </w:p>
    <w:p w:rsidR="00D24CF4" w:rsidRDefault="00D24CF4" w:rsidP="00D265D9">
      <w:pPr>
        <w:jc w:val="both"/>
      </w:pPr>
    </w:p>
    <w:p w:rsidR="00D265D9" w:rsidRDefault="00D265D9" w:rsidP="00D265D9">
      <w:pPr>
        <w:jc w:val="both"/>
      </w:pPr>
      <w:r>
        <w:t xml:space="preserve"> </w:t>
      </w:r>
    </w:p>
    <w:p w:rsidR="00D265D9" w:rsidRPr="009F6F45" w:rsidRDefault="00D265D9" w:rsidP="00D265D9">
      <w:pPr>
        <w:jc w:val="both"/>
        <w:rPr>
          <w:b/>
        </w:rPr>
      </w:pPr>
      <w:r w:rsidRPr="009F6F45">
        <w:rPr>
          <w:b/>
        </w:rPr>
        <w:t xml:space="preserve">SECTION 3 SIGNATURE OF BENEFICIARY </w:t>
      </w:r>
    </w:p>
    <w:p w:rsidR="00D265D9" w:rsidRDefault="00D265D9" w:rsidP="00D265D9">
      <w:pPr>
        <w:jc w:val="both"/>
      </w:pPr>
      <w:r>
        <w:t xml:space="preserve"> </w:t>
      </w:r>
    </w:p>
    <w:p w:rsidR="00D265D9" w:rsidRDefault="00D265D9" w:rsidP="00D265D9">
      <w:pPr>
        <w:jc w:val="both"/>
      </w:pPr>
      <w:r>
        <w:t xml:space="preserve">Please sign below to confirm the details and preference provided on this form: </w:t>
      </w:r>
    </w:p>
    <w:p w:rsidR="001F7EE6" w:rsidRDefault="001F7EE6" w:rsidP="00D265D9">
      <w:pPr>
        <w:jc w:val="both"/>
      </w:pPr>
    </w:p>
    <w:tbl>
      <w:tblPr>
        <w:tblStyle w:val="TableGrid"/>
        <w:tblW w:w="0" w:type="auto"/>
        <w:tblLook w:val="04A0" w:firstRow="1" w:lastRow="0" w:firstColumn="1" w:lastColumn="0" w:noHBand="0" w:noVBand="1"/>
        <w:tblCaption w:val="Sign and sate this section as the beneficiary"/>
        <w:tblDescription w:val="Sign your name and date the form"/>
      </w:tblPr>
      <w:tblGrid>
        <w:gridCol w:w="1954"/>
        <w:gridCol w:w="2445"/>
        <w:gridCol w:w="2286"/>
        <w:gridCol w:w="2331"/>
      </w:tblGrid>
      <w:tr w:rsidR="001F7EE6" w:rsidTr="001E08DF">
        <w:trPr>
          <w:trHeight w:val="567"/>
          <w:tblHeader/>
        </w:trPr>
        <w:tc>
          <w:tcPr>
            <w:tcW w:w="1954" w:type="dxa"/>
            <w:tcBorders>
              <w:top w:val="nil"/>
              <w:left w:val="nil"/>
              <w:bottom w:val="nil"/>
            </w:tcBorders>
            <w:vAlign w:val="center"/>
          </w:tcPr>
          <w:p w:rsidR="001F7EE6" w:rsidRDefault="001F7EE6" w:rsidP="00D75026">
            <w:r>
              <w:t>Name:</w:t>
            </w:r>
          </w:p>
        </w:tc>
        <w:tc>
          <w:tcPr>
            <w:tcW w:w="2445" w:type="dxa"/>
            <w:tcBorders>
              <w:bottom w:val="single" w:sz="4" w:space="0" w:color="auto"/>
              <w:right w:val="single" w:sz="4" w:space="0" w:color="auto"/>
            </w:tcBorders>
            <w:vAlign w:val="center"/>
          </w:tcPr>
          <w:p w:rsidR="001F7EE6" w:rsidRDefault="001F7EE6" w:rsidP="00D75026"/>
        </w:tc>
        <w:tc>
          <w:tcPr>
            <w:tcW w:w="2286" w:type="dxa"/>
            <w:tcBorders>
              <w:top w:val="nil"/>
              <w:left w:val="single" w:sz="4" w:space="0" w:color="auto"/>
              <w:bottom w:val="nil"/>
            </w:tcBorders>
            <w:vAlign w:val="center"/>
          </w:tcPr>
          <w:p w:rsidR="001F7EE6" w:rsidRDefault="001F7EE6" w:rsidP="001F7EE6">
            <w:pPr>
              <w:tabs>
                <w:tab w:val="left" w:pos="448"/>
              </w:tabs>
            </w:pPr>
            <w:r>
              <w:tab/>
              <w:t>Date:</w:t>
            </w:r>
          </w:p>
        </w:tc>
        <w:tc>
          <w:tcPr>
            <w:tcW w:w="2331" w:type="dxa"/>
            <w:tcBorders>
              <w:bottom w:val="single" w:sz="4" w:space="0" w:color="auto"/>
            </w:tcBorders>
            <w:vAlign w:val="center"/>
          </w:tcPr>
          <w:p w:rsidR="001F7EE6" w:rsidRDefault="001F7EE6" w:rsidP="00D75026"/>
        </w:tc>
      </w:tr>
    </w:tbl>
    <w:p w:rsidR="00D265D9" w:rsidRDefault="00D265D9" w:rsidP="00D265D9">
      <w:pPr>
        <w:jc w:val="both"/>
      </w:pPr>
      <w:r>
        <w:t xml:space="preserve"> </w:t>
      </w:r>
    </w:p>
    <w:tbl>
      <w:tblPr>
        <w:tblStyle w:val="TableGrid"/>
        <w:tblW w:w="0" w:type="auto"/>
        <w:tblLook w:val="04A0" w:firstRow="1" w:lastRow="0" w:firstColumn="1" w:lastColumn="0" w:noHBand="0" w:noVBand="1"/>
        <w:tblCaption w:val="Signatory of beneficiary"/>
        <w:tblDescription w:val="Sign the form here"/>
      </w:tblPr>
      <w:tblGrid>
        <w:gridCol w:w="1950"/>
        <w:gridCol w:w="7071"/>
      </w:tblGrid>
      <w:tr w:rsidR="001F7EE6" w:rsidTr="001E08DF">
        <w:trPr>
          <w:trHeight w:val="567"/>
          <w:tblHeader/>
        </w:trPr>
        <w:tc>
          <w:tcPr>
            <w:tcW w:w="1951" w:type="dxa"/>
            <w:tcBorders>
              <w:top w:val="nil"/>
              <w:left w:val="nil"/>
              <w:bottom w:val="nil"/>
            </w:tcBorders>
            <w:vAlign w:val="center"/>
          </w:tcPr>
          <w:p w:rsidR="001F7EE6" w:rsidRDefault="001F7EE6" w:rsidP="00D75026">
            <w:pPr>
              <w:tabs>
                <w:tab w:val="left" w:pos="448"/>
              </w:tabs>
            </w:pPr>
            <w:r>
              <w:t>Signature of Beneficiary:</w:t>
            </w:r>
          </w:p>
        </w:tc>
        <w:tc>
          <w:tcPr>
            <w:tcW w:w="7088" w:type="dxa"/>
            <w:tcBorders>
              <w:bottom w:val="single" w:sz="4" w:space="0" w:color="auto"/>
            </w:tcBorders>
            <w:vAlign w:val="center"/>
          </w:tcPr>
          <w:p w:rsidR="001F7EE6" w:rsidRDefault="001F7EE6" w:rsidP="00D75026"/>
        </w:tc>
      </w:tr>
    </w:tbl>
    <w:p w:rsidR="001F7EE6" w:rsidRDefault="001F7EE6" w:rsidP="00D265D9">
      <w:pPr>
        <w:jc w:val="both"/>
      </w:pPr>
      <w:r>
        <w:t xml:space="preserve"> </w:t>
      </w:r>
    </w:p>
    <w:p w:rsidR="00D265D9" w:rsidRDefault="00D265D9" w:rsidP="00D265D9">
      <w:pPr>
        <w:jc w:val="both"/>
      </w:pPr>
      <w:r>
        <w:t xml:space="preserve">Please note – if the beneficiary is unable to sign themselves due to serious illness or disability, please get in touch with us directly if you wish to act on their behalf – we may </w:t>
      </w:r>
      <w:r w:rsidRPr="00167ECF">
        <w:t>need to do some verification checks</w:t>
      </w:r>
      <w:r>
        <w:t xml:space="preserve"> before we update our records. </w:t>
      </w:r>
    </w:p>
    <w:p w:rsidR="00874955" w:rsidRDefault="00D265D9" w:rsidP="00E83D1F">
      <w:pPr>
        <w:jc w:val="both"/>
      </w:pPr>
      <w:r>
        <w:t xml:space="preserve"> </w:t>
      </w:r>
      <w:r w:rsidR="00874955">
        <w:br w:type="page"/>
      </w:r>
    </w:p>
    <w:tbl>
      <w:tblPr>
        <w:tblStyle w:val="TableGrid"/>
        <w:tblW w:w="0" w:type="auto"/>
        <w:tblLook w:val="04A0" w:firstRow="1" w:lastRow="0" w:firstColumn="1" w:lastColumn="0" w:noHBand="0" w:noVBand="1"/>
        <w:tblCaption w:val="Part 2: Applicant Details"/>
        <w:tblDescription w:val="Fill in al the sections that describes the applicant"/>
      </w:tblPr>
      <w:tblGrid>
        <w:gridCol w:w="1954"/>
        <w:gridCol w:w="2445"/>
        <w:gridCol w:w="2286"/>
        <w:gridCol w:w="2331"/>
      </w:tblGrid>
      <w:tr w:rsidR="00874955" w:rsidTr="001E08DF">
        <w:trPr>
          <w:trHeight w:val="567"/>
          <w:tblHeader/>
        </w:trPr>
        <w:tc>
          <w:tcPr>
            <w:tcW w:w="9016" w:type="dxa"/>
            <w:gridSpan w:val="4"/>
            <w:tcBorders>
              <w:bottom w:val="single" w:sz="4" w:space="0" w:color="auto"/>
            </w:tcBorders>
            <w:shd w:val="clear" w:color="auto" w:fill="D9E2F3" w:themeFill="accent5" w:themeFillTint="33"/>
            <w:vAlign w:val="center"/>
          </w:tcPr>
          <w:p w:rsidR="00874955" w:rsidRPr="00874955" w:rsidRDefault="00874955" w:rsidP="00952FAE">
            <w:pPr>
              <w:rPr>
                <w:b/>
              </w:rPr>
            </w:pPr>
            <w:r w:rsidRPr="00874955">
              <w:rPr>
                <w:b/>
              </w:rPr>
              <w:lastRenderedPageBreak/>
              <w:t xml:space="preserve">Part </w:t>
            </w:r>
            <w:r w:rsidR="00952FAE">
              <w:rPr>
                <w:b/>
              </w:rPr>
              <w:t>2</w:t>
            </w:r>
            <w:r w:rsidRPr="00874955">
              <w:rPr>
                <w:b/>
              </w:rPr>
              <w:t>: Applicant Details</w:t>
            </w:r>
          </w:p>
        </w:tc>
      </w:tr>
      <w:tr w:rsidR="00874955" w:rsidTr="00850FC2">
        <w:trPr>
          <w:trHeight w:val="567"/>
        </w:trPr>
        <w:tc>
          <w:tcPr>
            <w:tcW w:w="1954" w:type="dxa"/>
            <w:tcBorders>
              <w:left w:val="nil"/>
              <w:bottom w:val="nil"/>
              <w:right w:val="nil"/>
            </w:tcBorders>
            <w:vAlign w:val="center"/>
          </w:tcPr>
          <w:p w:rsidR="00525566" w:rsidRDefault="00525566" w:rsidP="00525566">
            <w:r>
              <w:t xml:space="preserve"> </w:t>
            </w:r>
          </w:p>
          <w:p w:rsidR="00525566" w:rsidRDefault="00525566" w:rsidP="00525566"/>
        </w:tc>
        <w:tc>
          <w:tcPr>
            <w:tcW w:w="2445" w:type="dxa"/>
            <w:tcBorders>
              <w:left w:val="nil"/>
              <w:right w:val="nil"/>
            </w:tcBorders>
            <w:vAlign w:val="center"/>
          </w:tcPr>
          <w:p w:rsidR="00874955" w:rsidRDefault="00874955" w:rsidP="00B561C0"/>
        </w:tc>
        <w:tc>
          <w:tcPr>
            <w:tcW w:w="2286" w:type="dxa"/>
            <w:tcBorders>
              <w:left w:val="nil"/>
              <w:bottom w:val="nil"/>
              <w:right w:val="nil"/>
            </w:tcBorders>
            <w:vAlign w:val="center"/>
          </w:tcPr>
          <w:p w:rsidR="00874955" w:rsidRDefault="00874955" w:rsidP="00B561C0"/>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tcBorders>
            <w:vAlign w:val="center"/>
          </w:tcPr>
          <w:p w:rsidR="00874955" w:rsidRDefault="00874955" w:rsidP="00874955">
            <w:r>
              <w:t>Title</w:t>
            </w:r>
            <w:r w:rsidR="00827E3F">
              <w:t>:</w:t>
            </w:r>
          </w:p>
        </w:tc>
        <w:tc>
          <w:tcPr>
            <w:tcW w:w="2445" w:type="dxa"/>
            <w:tcBorders>
              <w:bottom w:val="single" w:sz="4" w:space="0" w:color="auto"/>
            </w:tcBorders>
            <w:vAlign w:val="center"/>
          </w:tcPr>
          <w:p w:rsidR="00874955" w:rsidRDefault="00874955" w:rsidP="00B561C0"/>
        </w:tc>
        <w:tc>
          <w:tcPr>
            <w:tcW w:w="2286" w:type="dxa"/>
            <w:tcBorders>
              <w:top w:val="nil"/>
              <w:bottom w:val="nil"/>
            </w:tcBorders>
            <w:vAlign w:val="center"/>
          </w:tcPr>
          <w:p w:rsidR="00874955" w:rsidRDefault="00850FC2" w:rsidP="00827E3F">
            <w:pPr>
              <w:tabs>
                <w:tab w:val="left" w:pos="306"/>
              </w:tabs>
            </w:pPr>
            <w:r>
              <w:tab/>
            </w:r>
            <w:r w:rsidR="00874955">
              <w:t>First Name</w:t>
            </w:r>
            <w:r w:rsidR="00827E3F">
              <w:t>:</w:t>
            </w:r>
          </w:p>
        </w:tc>
        <w:tc>
          <w:tcPr>
            <w:tcW w:w="2331" w:type="dxa"/>
            <w:tcBorders>
              <w:bottom w:val="single" w:sz="4" w:space="0" w:color="auto"/>
            </w:tcBorders>
            <w:vAlign w:val="center"/>
          </w:tcPr>
          <w:p w:rsidR="00874955" w:rsidRDefault="00874955" w:rsidP="00B561C0"/>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right w:val="nil"/>
            </w:tcBorders>
            <w:vAlign w:val="center"/>
          </w:tcPr>
          <w:p w:rsidR="00874955" w:rsidRDefault="00874955" w:rsidP="00B561C0"/>
        </w:tc>
        <w:tc>
          <w:tcPr>
            <w:tcW w:w="2286" w:type="dxa"/>
            <w:tcBorders>
              <w:top w:val="nil"/>
              <w:left w:val="nil"/>
              <w:bottom w:val="nil"/>
              <w:right w:val="nil"/>
            </w:tcBorders>
            <w:vAlign w:val="center"/>
          </w:tcPr>
          <w:p w:rsidR="00874955" w:rsidRDefault="00874955" w:rsidP="00827E3F">
            <w:pPr>
              <w:tabs>
                <w:tab w:val="left" w:pos="306"/>
              </w:tabs>
            </w:pPr>
          </w:p>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tcBorders>
            <w:vAlign w:val="center"/>
          </w:tcPr>
          <w:p w:rsidR="00874955" w:rsidRDefault="00874955" w:rsidP="00B561C0">
            <w:r>
              <w:t>Middle Name(s)</w:t>
            </w:r>
            <w:r w:rsidR="00827E3F">
              <w:t>:</w:t>
            </w:r>
          </w:p>
        </w:tc>
        <w:tc>
          <w:tcPr>
            <w:tcW w:w="2445" w:type="dxa"/>
            <w:tcBorders>
              <w:bottom w:val="single" w:sz="4" w:space="0" w:color="auto"/>
            </w:tcBorders>
            <w:vAlign w:val="center"/>
          </w:tcPr>
          <w:p w:rsidR="00874955" w:rsidRDefault="00874955" w:rsidP="00B561C0"/>
        </w:tc>
        <w:tc>
          <w:tcPr>
            <w:tcW w:w="2286" w:type="dxa"/>
            <w:tcBorders>
              <w:top w:val="nil"/>
              <w:bottom w:val="nil"/>
            </w:tcBorders>
            <w:vAlign w:val="center"/>
          </w:tcPr>
          <w:p w:rsidR="00874955" w:rsidRDefault="00850FC2" w:rsidP="00827E3F">
            <w:pPr>
              <w:tabs>
                <w:tab w:val="left" w:pos="306"/>
              </w:tabs>
            </w:pPr>
            <w:r>
              <w:tab/>
            </w:r>
            <w:r w:rsidR="00874955">
              <w:t>Surname</w:t>
            </w:r>
            <w:r w:rsidR="00827E3F">
              <w:t>:</w:t>
            </w:r>
          </w:p>
        </w:tc>
        <w:tc>
          <w:tcPr>
            <w:tcW w:w="2331" w:type="dxa"/>
            <w:tcBorders>
              <w:bottom w:val="single" w:sz="4" w:space="0" w:color="auto"/>
            </w:tcBorders>
            <w:vAlign w:val="center"/>
          </w:tcPr>
          <w:p w:rsidR="00874955" w:rsidRDefault="00874955" w:rsidP="00B561C0"/>
        </w:tc>
      </w:tr>
      <w:tr w:rsidR="00874955" w:rsidTr="00827E3F">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bottom w:val="single" w:sz="4" w:space="0" w:color="auto"/>
              <w:right w:val="nil"/>
            </w:tcBorders>
            <w:vAlign w:val="center"/>
          </w:tcPr>
          <w:p w:rsidR="00874955" w:rsidRDefault="00874955" w:rsidP="00B561C0"/>
        </w:tc>
        <w:tc>
          <w:tcPr>
            <w:tcW w:w="2286" w:type="dxa"/>
            <w:tcBorders>
              <w:top w:val="nil"/>
              <w:left w:val="nil"/>
              <w:bottom w:val="single" w:sz="4" w:space="0" w:color="auto"/>
              <w:right w:val="nil"/>
            </w:tcBorders>
            <w:vAlign w:val="center"/>
          </w:tcPr>
          <w:p w:rsidR="00874955" w:rsidRDefault="00874955" w:rsidP="00850FC2">
            <w:pPr>
              <w:tabs>
                <w:tab w:val="left" w:pos="226"/>
              </w:tabs>
            </w:pPr>
          </w:p>
        </w:tc>
        <w:tc>
          <w:tcPr>
            <w:tcW w:w="2331" w:type="dxa"/>
            <w:tcBorders>
              <w:left w:val="nil"/>
              <w:bottom w:val="single" w:sz="4" w:space="0" w:color="auto"/>
              <w:right w:val="nil"/>
            </w:tcBorders>
            <w:vAlign w:val="center"/>
          </w:tcPr>
          <w:p w:rsidR="00874955" w:rsidRDefault="00874955" w:rsidP="00B561C0"/>
        </w:tc>
      </w:tr>
      <w:tr w:rsidR="00827E3F" w:rsidTr="00D75026">
        <w:trPr>
          <w:trHeight w:val="567"/>
        </w:trPr>
        <w:tc>
          <w:tcPr>
            <w:tcW w:w="1954" w:type="dxa"/>
            <w:tcBorders>
              <w:top w:val="nil"/>
              <w:left w:val="nil"/>
              <w:bottom w:val="nil"/>
              <w:right w:val="single" w:sz="4" w:space="0" w:color="auto"/>
            </w:tcBorders>
            <w:vAlign w:val="center"/>
          </w:tcPr>
          <w:p w:rsidR="00827E3F" w:rsidRDefault="00827E3F" w:rsidP="00B561C0">
            <w:r>
              <w:t>Former Names:</w:t>
            </w:r>
          </w:p>
        </w:tc>
        <w:tc>
          <w:tcPr>
            <w:tcW w:w="7062" w:type="dxa"/>
            <w:gridSpan w:val="3"/>
            <w:tcBorders>
              <w:left w:val="single" w:sz="4" w:space="0" w:color="auto"/>
              <w:bottom w:val="single" w:sz="4" w:space="0" w:color="auto"/>
              <w:right w:val="single" w:sz="4" w:space="0" w:color="auto"/>
            </w:tcBorders>
            <w:vAlign w:val="center"/>
          </w:tcPr>
          <w:p w:rsidR="00827E3F" w:rsidRDefault="00827E3F" w:rsidP="00B561C0"/>
        </w:tc>
      </w:tr>
      <w:tr w:rsidR="00827E3F" w:rsidTr="00827E3F">
        <w:trPr>
          <w:trHeight w:val="567"/>
        </w:trPr>
        <w:tc>
          <w:tcPr>
            <w:tcW w:w="1954" w:type="dxa"/>
            <w:tcBorders>
              <w:top w:val="nil"/>
              <w:left w:val="nil"/>
              <w:bottom w:val="nil"/>
              <w:right w:val="nil"/>
            </w:tcBorders>
            <w:vAlign w:val="center"/>
          </w:tcPr>
          <w:p w:rsidR="00827E3F" w:rsidRDefault="00827E3F" w:rsidP="00B561C0"/>
        </w:tc>
        <w:tc>
          <w:tcPr>
            <w:tcW w:w="2445" w:type="dxa"/>
            <w:tcBorders>
              <w:left w:val="nil"/>
              <w:bottom w:val="single" w:sz="4" w:space="0" w:color="auto"/>
              <w:right w:val="nil"/>
            </w:tcBorders>
            <w:vAlign w:val="center"/>
          </w:tcPr>
          <w:p w:rsidR="00827E3F" w:rsidRDefault="00827E3F" w:rsidP="00B561C0"/>
        </w:tc>
        <w:tc>
          <w:tcPr>
            <w:tcW w:w="2286" w:type="dxa"/>
            <w:tcBorders>
              <w:top w:val="nil"/>
              <w:left w:val="nil"/>
              <w:bottom w:val="nil"/>
              <w:right w:val="nil"/>
            </w:tcBorders>
            <w:vAlign w:val="center"/>
          </w:tcPr>
          <w:p w:rsidR="00827E3F" w:rsidRDefault="00827E3F" w:rsidP="00850FC2">
            <w:pPr>
              <w:tabs>
                <w:tab w:val="left" w:pos="226"/>
              </w:tabs>
            </w:pPr>
          </w:p>
        </w:tc>
        <w:tc>
          <w:tcPr>
            <w:tcW w:w="2331" w:type="dxa"/>
            <w:tcBorders>
              <w:left w:val="nil"/>
              <w:bottom w:val="single" w:sz="4" w:space="0" w:color="auto"/>
              <w:right w:val="nil"/>
            </w:tcBorders>
            <w:vAlign w:val="center"/>
          </w:tcPr>
          <w:p w:rsidR="00827E3F" w:rsidRDefault="00827E3F" w:rsidP="00B561C0"/>
        </w:tc>
      </w:tr>
      <w:tr w:rsidR="00827E3F" w:rsidTr="00827E3F">
        <w:trPr>
          <w:trHeight w:val="567"/>
        </w:trPr>
        <w:tc>
          <w:tcPr>
            <w:tcW w:w="1954" w:type="dxa"/>
            <w:tcBorders>
              <w:top w:val="nil"/>
              <w:left w:val="nil"/>
              <w:bottom w:val="nil"/>
              <w:right w:val="single" w:sz="4" w:space="0" w:color="auto"/>
            </w:tcBorders>
            <w:vAlign w:val="center"/>
          </w:tcPr>
          <w:p w:rsidR="00827E3F" w:rsidRDefault="00827E3F" w:rsidP="00B561C0">
            <w:r>
              <w:t>Date of Birth:</w:t>
            </w:r>
          </w:p>
        </w:tc>
        <w:tc>
          <w:tcPr>
            <w:tcW w:w="2445" w:type="dxa"/>
            <w:tcBorders>
              <w:left w:val="single" w:sz="4" w:space="0" w:color="auto"/>
              <w:bottom w:val="single" w:sz="4" w:space="0" w:color="auto"/>
              <w:right w:val="single" w:sz="4" w:space="0" w:color="auto"/>
            </w:tcBorders>
            <w:vAlign w:val="center"/>
          </w:tcPr>
          <w:p w:rsidR="00827E3F" w:rsidRDefault="00827E3F" w:rsidP="00B561C0"/>
        </w:tc>
        <w:tc>
          <w:tcPr>
            <w:tcW w:w="2286" w:type="dxa"/>
            <w:tcBorders>
              <w:top w:val="nil"/>
              <w:left w:val="single" w:sz="4" w:space="0" w:color="auto"/>
              <w:bottom w:val="nil"/>
              <w:right w:val="single" w:sz="4" w:space="0" w:color="auto"/>
            </w:tcBorders>
            <w:vAlign w:val="center"/>
          </w:tcPr>
          <w:p w:rsidR="00827E3F" w:rsidRDefault="008A77E9" w:rsidP="008A77E9">
            <w:pPr>
              <w:tabs>
                <w:tab w:val="left" w:pos="306"/>
              </w:tabs>
            </w:pPr>
            <w:r>
              <w:tab/>
              <w:t>CHI Number</w:t>
            </w:r>
            <w:r w:rsidR="00827E3F">
              <w:t>:</w:t>
            </w:r>
          </w:p>
        </w:tc>
        <w:tc>
          <w:tcPr>
            <w:tcW w:w="2331" w:type="dxa"/>
            <w:tcBorders>
              <w:left w:val="single" w:sz="4" w:space="0" w:color="auto"/>
              <w:bottom w:val="single" w:sz="4" w:space="0" w:color="auto"/>
              <w:right w:val="single" w:sz="4" w:space="0" w:color="auto"/>
            </w:tcBorders>
            <w:vAlign w:val="center"/>
          </w:tcPr>
          <w:p w:rsidR="00827E3F" w:rsidRDefault="00827E3F" w:rsidP="00B561C0"/>
        </w:tc>
      </w:tr>
      <w:tr w:rsidR="00850FC2" w:rsidTr="00827E3F">
        <w:trPr>
          <w:trHeight w:val="567"/>
        </w:trPr>
        <w:tc>
          <w:tcPr>
            <w:tcW w:w="1954" w:type="dxa"/>
            <w:tcBorders>
              <w:top w:val="nil"/>
              <w:left w:val="nil"/>
              <w:bottom w:val="nil"/>
              <w:right w:val="nil"/>
            </w:tcBorders>
            <w:vAlign w:val="center"/>
          </w:tcPr>
          <w:p w:rsidR="00850FC2" w:rsidRDefault="00850FC2" w:rsidP="00B561C0"/>
        </w:tc>
        <w:tc>
          <w:tcPr>
            <w:tcW w:w="2445" w:type="dxa"/>
            <w:tcBorders>
              <w:left w:val="nil"/>
              <w:right w:val="nil"/>
            </w:tcBorders>
            <w:vAlign w:val="center"/>
          </w:tcPr>
          <w:p w:rsidR="00850FC2" w:rsidRDefault="00850FC2" w:rsidP="00B561C0"/>
        </w:tc>
        <w:tc>
          <w:tcPr>
            <w:tcW w:w="2286" w:type="dxa"/>
            <w:tcBorders>
              <w:top w:val="nil"/>
              <w:left w:val="nil"/>
              <w:right w:val="nil"/>
            </w:tcBorders>
            <w:vAlign w:val="center"/>
          </w:tcPr>
          <w:p w:rsidR="00850FC2" w:rsidRDefault="00850FC2" w:rsidP="00850FC2">
            <w:pPr>
              <w:tabs>
                <w:tab w:val="left" w:pos="226"/>
              </w:tabs>
            </w:pPr>
          </w:p>
        </w:tc>
        <w:tc>
          <w:tcPr>
            <w:tcW w:w="2331" w:type="dxa"/>
            <w:tcBorders>
              <w:left w:val="nil"/>
              <w:right w:val="nil"/>
            </w:tcBorders>
            <w:vAlign w:val="center"/>
          </w:tcPr>
          <w:p w:rsidR="00850FC2" w:rsidRDefault="00850FC2" w:rsidP="00B561C0"/>
        </w:tc>
      </w:tr>
      <w:tr w:rsidR="00874955" w:rsidTr="00850FC2">
        <w:trPr>
          <w:trHeight w:val="567"/>
        </w:trPr>
        <w:tc>
          <w:tcPr>
            <w:tcW w:w="1954" w:type="dxa"/>
            <w:tcBorders>
              <w:top w:val="nil"/>
              <w:left w:val="nil"/>
              <w:bottom w:val="nil"/>
            </w:tcBorders>
            <w:vAlign w:val="center"/>
          </w:tcPr>
          <w:p w:rsidR="00874955" w:rsidRDefault="00874955" w:rsidP="00B561C0">
            <w:r>
              <w:t>Address</w:t>
            </w:r>
            <w:r w:rsidR="00827E3F">
              <w:t>:</w:t>
            </w:r>
          </w:p>
        </w:tc>
        <w:tc>
          <w:tcPr>
            <w:tcW w:w="7062" w:type="dxa"/>
            <w:gridSpan w:val="3"/>
            <w:tcBorders>
              <w:bottom w:val="single" w:sz="4" w:space="0" w:color="auto"/>
            </w:tcBorders>
            <w:vAlign w:val="center"/>
          </w:tcPr>
          <w:p w:rsidR="00874955" w:rsidRDefault="00874955" w:rsidP="00850FC2">
            <w:pPr>
              <w:tabs>
                <w:tab w:val="left" w:pos="226"/>
              </w:tabs>
            </w:pPr>
          </w:p>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right w:val="nil"/>
            </w:tcBorders>
            <w:vAlign w:val="center"/>
          </w:tcPr>
          <w:p w:rsidR="00874955" w:rsidRDefault="00874955" w:rsidP="00B561C0"/>
        </w:tc>
        <w:tc>
          <w:tcPr>
            <w:tcW w:w="2286" w:type="dxa"/>
            <w:tcBorders>
              <w:left w:val="nil"/>
              <w:right w:val="nil"/>
            </w:tcBorders>
            <w:vAlign w:val="center"/>
          </w:tcPr>
          <w:p w:rsidR="00874955" w:rsidRDefault="00874955" w:rsidP="00850FC2">
            <w:pPr>
              <w:tabs>
                <w:tab w:val="left" w:pos="226"/>
              </w:tabs>
            </w:pPr>
          </w:p>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tcBorders>
            <w:vAlign w:val="center"/>
          </w:tcPr>
          <w:p w:rsidR="00874955" w:rsidRDefault="00874955" w:rsidP="00B561C0"/>
        </w:tc>
        <w:tc>
          <w:tcPr>
            <w:tcW w:w="7062" w:type="dxa"/>
            <w:gridSpan w:val="3"/>
            <w:tcBorders>
              <w:bottom w:val="single" w:sz="4" w:space="0" w:color="auto"/>
            </w:tcBorders>
            <w:vAlign w:val="center"/>
          </w:tcPr>
          <w:p w:rsidR="00874955" w:rsidRDefault="00874955" w:rsidP="00850FC2">
            <w:pPr>
              <w:tabs>
                <w:tab w:val="left" w:pos="226"/>
              </w:tabs>
            </w:pPr>
          </w:p>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right w:val="nil"/>
            </w:tcBorders>
            <w:vAlign w:val="center"/>
          </w:tcPr>
          <w:p w:rsidR="00874955" w:rsidRDefault="00874955" w:rsidP="00B561C0"/>
        </w:tc>
        <w:tc>
          <w:tcPr>
            <w:tcW w:w="2286" w:type="dxa"/>
            <w:tcBorders>
              <w:left w:val="nil"/>
              <w:right w:val="nil"/>
            </w:tcBorders>
            <w:vAlign w:val="center"/>
          </w:tcPr>
          <w:p w:rsidR="00874955" w:rsidRDefault="00874955" w:rsidP="00850FC2">
            <w:pPr>
              <w:tabs>
                <w:tab w:val="left" w:pos="226"/>
              </w:tabs>
            </w:pPr>
          </w:p>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tcBorders>
            <w:vAlign w:val="center"/>
          </w:tcPr>
          <w:p w:rsidR="00874955" w:rsidRDefault="00874955" w:rsidP="00B561C0"/>
        </w:tc>
        <w:tc>
          <w:tcPr>
            <w:tcW w:w="7062" w:type="dxa"/>
            <w:gridSpan w:val="3"/>
            <w:tcBorders>
              <w:bottom w:val="single" w:sz="4" w:space="0" w:color="auto"/>
            </w:tcBorders>
            <w:vAlign w:val="center"/>
          </w:tcPr>
          <w:p w:rsidR="00874955" w:rsidRDefault="00874955" w:rsidP="00850FC2">
            <w:pPr>
              <w:tabs>
                <w:tab w:val="left" w:pos="226"/>
              </w:tabs>
            </w:pPr>
          </w:p>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bottom w:val="nil"/>
              <w:right w:val="nil"/>
            </w:tcBorders>
            <w:vAlign w:val="center"/>
          </w:tcPr>
          <w:p w:rsidR="00874955" w:rsidRDefault="00874955" w:rsidP="00B561C0"/>
        </w:tc>
        <w:tc>
          <w:tcPr>
            <w:tcW w:w="2286" w:type="dxa"/>
            <w:tcBorders>
              <w:left w:val="nil"/>
              <w:bottom w:val="nil"/>
              <w:right w:val="nil"/>
            </w:tcBorders>
            <w:vAlign w:val="center"/>
          </w:tcPr>
          <w:p w:rsidR="00874955" w:rsidRDefault="00874955" w:rsidP="00850FC2">
            <w:pPr>
              <w:tabs>
                <w:tab w:val="left" w:pos="226"/>
              </w:tabs>
            </w:pPr>
          </w:p>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top w:val="nil"/>
              <w:left w:val="nil"/>
              <w:bottom w:val="nil"/>
              <w:right w:val="nil"/>
            </w:tcBorders>
            <w:vAlign w:val="center"/>
          </w:tcPr>
          <w:p w:rsidR="00874955" w:rsidRDefault="00874955" w:rsidP="00B561C0"/>
        </w:tc>
        <w:tc>
          <w:tcPr>
            <w:tcW w:w="2286" w:type="dxa"/>
            <w:tcBorders>
              <w:top w:val="nil"/>
              <w:left w:val="nil"/>
              <w:bottom w:val="nil"/>
            </w:tcBorders>
            <w:vAlign w:val="center"/>
          </w:tcPr>
          <w:p w:rsidR="00874955" w:rsidRDefault="00850FC2" w:rsidP="00827E3F">
            <w:pPr>
              <w:tabs>
                <w:tab w:val="left" w:pos="448"/>
              </w:tabs>
            </w:pPr>
            <w:r>
              <w:tab/>
            </w:r>
            <w:r w:rsidR="00874955">
              <w:t>Post Code</w:t>
            </w:r>
            <w:r w:rsidR="00827E3F">
              <w:t>:</w:t>
            </w:r>
          </w:p>
        </w:tc>
        <w:tc>
          <w:tcPr>
            <w:tcW w:w="2331" w:type="dxa"/>
            <w:tcBorders>
              <w:bottom w:val="single" w:sz="4" w:space="0" w:color="auto"/>
            </w:tcBorders>
            <w:vAlign w:val="center"/>
          </w:tcPr>
          <w:p w:rsidR="00874955" w:rsidRDefault="00874955" w:rsidP="00B561C0"/>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top w:val="nil"/>
              <w:left w:val="nil"/>
              <w:right w:val="nil"/>
            </w:tcBorders>
            <w:vAlign w:val="center"/>
          </w:tcPr>
          <w:p w:rsidR="00874955" w:rsidRDefault="00874955" w:rsidP="00B561C0"/>
        </w:tc>
        <w:tc>
          <w:tcPr>
            <w:tcW w:w="2286" w:type="dxa"/>
            <w:tcBorders>
              <w:top w:val="nil"/>
              <w:left w:val="nil"/>
              <w:bottom w:val="nil"/>
              <w:right w:val="nil"/>
            </w:tcBorders>
            <w:vAlign w:val="center"/>
          </w:tcPr>
          <w:p w:rsidR="00874955" w:rsidRDefault="00874955" w:rsidP="00827E3F">
            <w:pPr>
              <w:tabs>
                <w:tab w:val="left" w:pos="448"/>
              </w:tabs>
            </w:pPr>
          </w:p>
        </w:tc>
        <w:tc>
          <w:tcPr>
            <w:tcW w:w="2331" w:type="dxa"/>
            <w:tcBorders>
              <w:left w:val="nil"/>
              <w:right w:val="nil"/>
            </w:tcBorders>
            <w:vAlign w:val="center"/>
          </w:tcPr>
          <w:p w:rsidR="00874955" w:rsidRDefault="00874955" w:rsidP="00B561C0"/>
        </w:tc>
      </w:tr>
      <w:tr w:rsidR="00874955" w:rsidTr="00850FC2">
        <w:trPr>
          <w:trHeight w:val="567"/>
        </w:trPr>
        <w:tc>
          <w:tcPr>
            <w:tcW w:w="1954" w:type="dxa"/>
            <w:tcBorders>
              <w:top w:val="nil"/>
              <w:left w:val="nil"/>
              <w:bottom w:val="nil"/>
            </w:tcBorders>
            <w:vAlign w:val="center"/>
          </w:tcPr>
          <w:p w:rsidR="00874955" w:rsidRDefault="00827E3F" w:rsidP="00B561C0">
            <w:r>
              <w:t>Home T</w:t>
            </w:r>
            <w:r w:rsidR="00874955">
              <w:t>elephone</w:t>
            </w:r>
            <w:r>
              <w:t>:</w:t>
            </w:r>
          </w:p>
        </w:tc>
        <w:tc>
          <w:tcPr>
            <w:tcW w:w="2445" w:type="dxa"/>
            <w:tcBorders>
              <w:bottom w:val="single" w:sz="4" w:space="0" w:color="auto"/>
              <w:right w:val="single" w:sz="4" w:space="0" w:color="auto"/>
            </w:tcBorders>
            <w:vAlign w:val="center"/>
          </w:tcPr>
          <w:p w:rsidR="00874955" w:rsidRDefault="00874955" w:rsidP="00B561C0"/>
        </w:tc>
        <w:tc>
          <w:tcPr>
            <w:tcW w:w="2286" w:type="dxa"/>
            <w:tcBorders>
              <w:top w:val="nil"/>
              <w:left w:val="single" w:sz="4" w:space="0" w:color="auto"/>
              <w:bottom w:val="nil"/>
            </w:tcBorders>
            <w:vAlign w:val="center"/>
          </w:tcPr>
          <w:p w:rsidR="00874955" w:rsidRDefault="00850FC2" w:rsidP="00827E3F">
            <w:pPr>
              <w:tabs>
                <w:tab w:val="left" w:pos="448"/>
              </w:tabs>
            </w:pPr>
            <w:r>
              <w:tab/>
            </w:r>
            <w:r w:rsidR="00874955">
              <w:t>Mobile</w:t>
            </w:r>
            <w:r w:rsidR="00827E3F">
              <w:t>:</w:t>
            </w:r>
          </w:p>
        </w:tc>
        <w:tc>
          <w:tcPr>
            <w:tcW w:w="2331" w:type="dxa"/>
            <w:tcBorders>
              <w:bottom w:val="single" w:sz="4" w:space="0" w:color="auto"/>
            </w:tcBorders>
            <w:vAlign w:val="center"/>
          </w:tcPr>
          <w:p w:rsidR="00874955" w:rsidRDefault="00874955" w:rsidP="00B561C0"/>
        </w:tc>
      </w:tr>
      <w:tr w:rsidR="00874955" w:rsidTr="00850FC2">
        <w:trPr>
          <w:trHeight w:val="567"/>
        </w:trPr>
        <w:tc>
          <w:tcPr>
            <w:tcW w:w="1954" w:type="dxa"/>
            <w:tcBorders>
              <w:top w:val="nil"/>
              <w:left w:val="nil"/>
              <w:bottom w:val="nil"/>
              <w:right w:val="nil"/>
            </w:tcBorders>
            <w:vAlign w:val="center"/>
          </w:tcPr>
          <w:p w:rsidR="00874955" w:rsidRDefault="00874955" w:rsidP="00B561C0"/>
        </w:tc>
        <w:tc>
          <w:tcPr>
            <w:tcW w:w="2445" w:type="dxa"/>
            <w:tcBorders>
              <w:left w:val="nil"/>
              <w:right w:val="nil"/>
            </w:tcBorders>
            <w:vAlign w:val="center"/>
          </w:tcPr>
          <w:p w:rsidR="00874955" w:rsidRDefault="00874955" w:rsidP="00B561C0"/>
        </w:tc>
        <w:tc>
          <w:tcPr>
            <w:tcW w:w="2286" w:type="dxa"/>
            <w:tcBorders>
              <w:top w:val="nil"/>
              <w:left w:val="nil"/>
              <w:bottom w:val="nil"/>
              <w:right w:val="nil"/>
            </w:tcBorders>
            <w:vAlign w:val="center"/>
          </w:tcPr>
          <w:p w:rsidR="00874955" w:rsidRDefault="00874955" w:rsidP="00850FC2">
            <w:pPr>
              <w:tabs>
                <w:tab w:val="left" w:pos="226"/>
              </w:tabs>
            </w:pPr>
          </w:p>
        </w:tc>
        <w:tc>
          <w:tcPr>
            <w:tcW w:w="2331" w:type="dxa"/>
            <w:tcBorders>
              <w:left w:val="nil"/>
              <w:right w:val="nil"/>
            </w:tcBorders>
            <w:vAlign w:val="center"/>
          </w:tcPr>
          <w:p w:rsidR="00874955" w:rsidRDefault="00874955" w:rsidP="00B561C0"/>
        </w:tc>
      </w:tr>
      <w:tr w:rsidR="00827E3F" w:rsidTr="00D75026">
        <w:trPr>
          <w:trHeight w:val="567"/>
        </w:trPr>
        <w:tc>
          <w:tcPr>
            <w:tcW w:w="1954" w:type="dxa"/>
            <w:tcBorders>
              <w:top w:val="nil"/>
              <w:left w:val="nil"/>
              <w:bottom w:val="nil"/>
            </w:tcBorders>
            <w:vAlign w:val="center"/>
          </w:tcPr>
          <w:p w:rsidR="00827E3F" w:rsidRDefault="00827E3F" w:rsidP="00827E3F">
            <w:r>
              <w:t>Email Address:</w:t>
            </w:r>
          </w:p>
        </w:tc>
        <w:tc>
          <w:tcPr>
            <w:tcW w:w="7062" w:type="dxa"/>
            <w:gridSpan w:val="3"/>
            <w:vAlign w:val="center"/>
          </w:tcPr>
          <w:p w:rsidR="00827E3F" w:rsidRDefault="00827E3F" w:rsidP="00827E3F">
            <w:r>
              <w:tab/>
            </w:r>
          </w:p>
        </w:tc>
      </w:tr>
    </w:tbl>
    <w:p w:rsidR="00874955" w:rsidRDefault="00874955" w:rsidP="00B561C0"/>
    <w:p w:rsidR="00850FC2" w:rsidRDefault="00850FC2" w:rsidP="00B561C0"/>
    <w:p w:rsidR="00850FC2" w:rsidRDefault="00850FC2">
      <w:r>
        <w:br w:type="page"/>
      </w:r>
    </w:p>
    <w:tbl>
      <w:tblPr>
        <w:tblStyle w:val="TableGrid"/>
        <w:tblW w:w="0" w:type="auto"/>
        <w:tblLook w:val="04A0" w:firstRow="1" w:lastRow="0" w:firstColumn="1" w:lastColumn="0" w:noHBand="0" w:noVBand="1"/>
        <w:tblCaption w:val="PArt3: Transvaginal Mesh Surgery"/>
        <w:tblDescription w:val="Complete this section to tell us about your surgery procedure"/>
      </w:tblPr>
      <w:tblGrid>
        <w:gridCol w:w="2972"/>
        <w:gridCol w:w="827"/>
        <w:gridCol w:w="3425"/>
        <w:gridCol w:w="851"/>
      </w:tblGrid>
      <w:tr w:rsidR="00850FC2" w:rsidTr="001E08DF">
        <w:trPr>
          <w:trHeight w:val="567"/>
          <w:tblHeader/>
        </w:trPr>
        <w:tc>
          <w:tcPr>
            <w:tcW w:w="8075" w:type="dxa"/>
            <w:gridSpan w:val="4"/>
            <w:tcBorders>
              <w:bottom w:val="single" w:sz="4" w:space="0" w:color="auto"/>
            </w:tcBorders>
            <w:shd w:val="clear" w:color="auto" w:fill="D9E2F3" w:themeFill="accent5" w:themeFillTint="33"/>
            <w:vAlign w:val="center"/>
          </w:tcPr>
          <w:p w:rsidR="00850FC2" w:rsidRPr="00874955" w:rsidRDefault="00850FC2" w:rsidP="00146065">
            <w:pPr>
              <w:rPr>
                <w:b/>
              </w:rPr>
            </w:pPr>
            <w:r w:rsidRPr="00874955">
              <w:rPr>
                <w:b/>
              </w:rPr>
              <w:lastRenderedPageBreak/>
              <w:t xml:space="preserve">Part </w:t>
            </w:r>
            <w:r w:rsidR="00146065">
              <w:rPr>
                <w:b/>
              </w:rPr>
              <w:t>3</w:t>
            </w:r>
            <w:r w:rsidRPr="00874955">
              <w:rPr>
                <w:b/>
              </w:rPr>
              <w:t xml:space="preserve">: </w:t>
            </w:r>
            <w:r w:rsidR="00827E3F">
              <w:rPr>
                <w:b/>
              </w:rPr>
              <w:t>Transvaginal Mesh Surgery</w:t>
            </w:r>
          </w:p>
        </w:tc>
      </w:tr>
      <w:tr w:rsidR="00850FC2" w:rsidTr="00D75026">
        <w:trPr>
          <w:trHeight w:val="567"/>
        </w:trPr>
        <w:tc>
          <w:tcPr>
            <w:tcW w:w="2972" w:type="dxa"/>
            <w:tcBorders>
              <w:left w:val="nil"/>
              <w:bottom w:val="nil"/>
              <w:right w:val="nil"/>
            </w:tcBorders>
            <w:vAlign w:val="center"/>
          </w:tcPr>
          <w:p w:rsidR="00850FC2" w:rsidRDefault="00850FC2" w:rsidP="00D75026"/>
        </w:tc>
        <w:tc>
          <w:tcPr>
            <w:tcW w:w="827" w:type="dxa"/>
            <w:tcBorders>
              <w:left w:val="nil"/>
              <w:bottom w:val="nil"/>
              <w:right w:val="nil"/>
            </w:tcBorders>
            <w:vAlign w:val="center"/>
          </w:tcPr>
          <w:p w:rsidR="00850FC2" w:rsidRDefault="00850FC2" w:rsidP="00D75026"/>
        </w:tc>
        <w:tc>
          <w:tcPr>
            <w:tcW w:w="3425" w:type="dxa"/>
            <w:tcBorders>
              <w:left w:val="nil"/>
              <w:bottom w:val="nil"/>
              <w:right w:val="nil"/>
            </w:tcBorders>
            <w:vAlign w:val="center"/>
          </w:tcPr>
          <w:p w:rsidR="00850FC2" w:rsidRDefault="00850FC2" w:rsidP="00D75026"/>
        </w:tc>
        <w:tc>
          <w:tcPr>
            <w:tcW w:w="851" w:type="dxa"/>
            <w:tcBorders>
              <w:left w:val="nil"/>
              <w:bottom w:val="nil"/>
              <w:right w:val="nil"/>
            </w:tcBorders>
            <w:vAlign w:val="center"/>
          </w:tcPr>
          <w:p w:rsidR="00850FC2" w:rsidRDefault="00850FC2" w:rsidP="00D75026"/>
        </w:tc>
      </w:tr>
      <w:tr w:rsidR="00FB4F82" w:rsidTr="00D75026">
        <w:trPr>
          <w:trHeight w:val="567"/>
        </w:trPr>
        <w:tc>
          <w:tcPr>
            <w:tcW w:w="8075" w:type="dxa"/>
            <w:gridSpan w:val="4"/>
            <w:tcBorders>
              <w:top w:val="nil"/>
              <w:left w:val="nil"/>
              <w:bottom w:val="nil"/>
              <w:right w:val="nil"/>
            </w:tcBorders>
            <w:vAlign w:val="center"/>
          </w:tcPr>
          <w:p w:rsidR="00FB4F82" w:rsidRDefault="00FB4F82" w:rsidP="00D75026">
            <w:pPr>
              <w:jc w:val="both"/>
            </w:pPr>
            <w:r>
              <w:t>You are asked to provide evidence that you have previously had a tran</w:t>
            </w:r>
            <w:r w:rsidR="009F6F45">
              <w:t xml:space="preserve">svaginal mesh implant inserted </w:t>
            </w:r>
            <w:r>
              <w:t>and that the surgery wa</w:t>
            </w:r>
            <w:r w:rsidR="009F6F45">
              <w:t>s provided by or on behalf of a Scottish</w:t>
            </w:r>
            <w:r>
              <w:t xml:space="preserve"> NHS Board.  The evidence should include the date and the hospital in which the surgery took place</w:t>
            </w:r>
            <w:r w:rsidR="00566966">
              <w:t>.</w:t>
            </w:r>
            <w:r w:rsidR="00C17510">
              <w:t xml:space="preserve"> </w:t>
            </w:r>
          </w:p>
          <w:p w:rsidR="00566966" w:rsidRDefault="00566966" w:rsidP="00D75026">
            <w:pPr>
              <w:jc w:val="both"/>
            </w:pPr>
          </w:p>
          <w:p w:rsidR="00FB4F82" w:rsidRDefault="00FB4F82" w:rsidP="00D75026">
            <w:pPr>
              <w:jc w:val="both"/>
            </w:pPr>
            <w:r>
              <w:t xml:space="preserve">The evidence you provide can be in the form of a letter from </w:t>
            </w:r>
            <w:r w:rsidR="00C17510">
              <w:t xml:space="preserve">your GP </w:t>
            </w:r>
            <w:r>
              <w:t xml:space="preserve">or a copy of another form of correspondence from your </w:t>
            </w:r>
            <w:r w:rsidR="009F6F45">
              <w:t>NHS</w:t>
            </w:r>
            <w:r>
              <w:t xml:space="preserve"> Board that provides clear confirmation of the above.</w:t>
            </w:r>
          </w:p>
          <w:p w:rsidR="00FB4F82" w:rsidRDefault="00FB4F82" w:rsidP="00D75026">
            <w:pPr>
              <w:jc w:val="both"/>
            </w:pPr>
          </w:p>
          <w:p w:rsidR="00FB4F82" w:rsidRDefault="00FB4F82" w:rsidP="00D75026">
            <w:pPr>
              <w:jc w:val="both"/>
            </w:pPr>
            <w:r>
              <w:t xml:space="preserve">Should you be unable to provide evidence, </w:t>
            </w:r>
            <w:r w:rsidR="00352E5F">
              <w:t>please</w:t>
            </w:r>
            <w:r w:rsidR="00C17510">
              <w:t xml:space="preserve"> provide details of the </w:t>
            </w:r>
            <w:r w:rsidR="009F6F45">
              <w:t>NHS B</w:t>
            </w:r>
            <w:r w:rsidR="00C17510">
              <w:t xml:space="preserve">oard </w:t>
            </w:r>
            <w:r w:rsidR="0016332E">
              <w:t>which</w:t>
            </w:r>
            <w:r w:rsidR="00C17510">
              <w:t xml:space="preserve"> you were engaged with</w:t>
            </w:r>
            <w:r w:rsidR="00352E5F">
              <w:t xml:space="preserve"> and</w:t>
            </w:r>
            <w:r w:rsidR="00C17510">
              <w:t xml:space="preserve"> we will endeavour to confirm.  </w:t>
            </w:r>
          </w:p>
          <w:p w:rsidR="00FB4F82" w:rsidRDefault="00FB4F82" w:rsidP="00D75026">
            <w:pPr>
              <w:jc w:val="both"/>
            </w:pPr>
          </w:p>
          <w:p w:rsidR="00FB4F82" w:rsidRDefault="00FB4F82" w:rsidP="00D75026">
            <w:pPr>
              <w:jc w:val="both"/>
            </w:pPr>
            <w:r>
              <w:t>Please tick the box that applies to you, below.</w:t>
            </w:r>
          </w:p>
        </w:tc>
      </w:tr>
      <w:tr w:rsidR="00FB4F82" w:rsidTr="00850FC2">
        <w:trPr>
          <w:trHeight w:val="567"/>
        </w:trPr>
        <w:tc>
          <w:tcPr>
            <w:tcW w:w="2972" w:type="dxa"/>
            <w:tcBorders>
              <w:top w:val="nil"/>
              <w:left w:val="nil"/>
              <w:bottom w:val="nil"/>
              <w:right w:val="nil"/>
            </w:tcBorders>
            <w:vAlign w:val="center"/>
          </w:tcPr>
          <w:p w:rsidR="00FB4F82" w:rsidRDefault="00FB4F82" w:rsidP="00D75026"/>
        </w:tc>
        <w:tc>
          <w:tcPr>
            <w:tcW w:w="827" w:type="dxa"/>
            <w:tcBorders>
              <w:top w:val="nil"/>
              <w:left w:val="nil"/>
              <w:bottom w:val="nil"/>
              <w:right w:val="nil"/>
            </w:tcBorders>
            <w:vAlign w:val="center"/>
          </w:tcPr>
          <w:p w:rsidR="00FB4F82" w:rsidRDefault="00FB4F82" w:rsidP="00D75026"/>
        </w:tc>
        <w:tc>
          <w:tcPr>
            <w:tcW w:w="3425" w:type="dxa"/>
            <w:tcBorders>
              <w:top w:val="nil"/>
              <w:left w:val="nil"/>
              <w:bottom w:val="nil"/>
              <w:right w:val="nil"/>
            </w:tcBorders>
            <w:vAlign w:val="center"/>
          </w:tcPr>
          <w:p w:rsidR="00FB4F82" w:rsidRDefault="00FB4F82" w:rsidP="00D75026">
            <w:pPr>
              <w:tabs>
                <w:tab w:val="left" w:pos="226"/>
              </w:tabs>
            </w:pPr>
          </w:p>
        </w:tc>
        <w:tc>
          <w:tcPr>
            <w:tcW w:w="851" w:type="dxa"/>
            <w:tcBorders>
              <w:top w:val="nil"/>
              <w:left w:val="nil"/>
              <w:bottom w:val="single" w:sz="4" w:space="0" w:color="auto"/>
              <w:right w:val="nil"/>
            </w:tcBorders>
            <w:vAlign w:val="center"/>
          </w:tcPr>
          <w:p w:rsidR="00FB4F82" w:rsidRDefault="00FB4F82" w:rsidP="00D75026"/>
        </w:tc>
      </w:tr>
      <w:tr w:rsidR="00FB4F82" w:rsidTr="00850FC2">
        <w:trPr>
          <w:trHeight w:val="567"/>
        </w:trPr>
        <w:tc>
          <w:tcPr>
            <w:tcW w:w="7224" w:type="dxa"/>
            <w:gridSpan w:val="3"/>
            <w:tcBorders>
              <w:top w:val="nil"/>
              <w:left w:val="nil"/>
              <w:bottom w:val="nil"/>
            </w:tcBorders>
            <w:vAlign w:val="center"/>
          </w:tcPr>
          <w:p w:rsidR="00FB4F82" w:rsidRDefault="00FB4F82" w:rsidP="009F6F45">
            <w:pPr>
              <w:tabs>
                <w:tab w:val="left" w:pos="226"/>
              </w:tabs>
            </w:pPr>
            <w:r>
              <w:t xml:space="preserve">I have written evidence that I have had a transvaginal mesh implant inserted by or on behalf of a Scottish </w:t>
            </w:r>
            <w:r w:rsidR="009F6F45">
              <w:t>NHS</w:t>
            </w:r>
            <w:r>
              <w:t xml:space="preserve"> Board, and have provided a copy in order to support this application:</w:t>
            </w:r>
          </w:p>
        </w:tc>
        <w:tc>
          <w:tcPr>
            <w:tcW w:w="851" w:type="dxa"/>
            <w:tcBorders>
              <w:top w:val="nil"/>
              <w:bottom w:val="single" w:sz="4" w:space="0" w:color="auto"/>
            </w:tcBorders>
            <w:vAlign w:val="center"/>
          </w:tcPr>
          <w:p w:rsidR="00FB4F82" w:rsidRDefault="00FB4F82" w:rsidP="00D75026"/>
        </w:tc>
      </w:tr>
      <w:tr w:rsidR="00FB4F82" w:rsidTr="00850FC2">
        <w:trPr>
          <w:trHeight w:val="567"/>
        </w:trPr>
        <w:tc>
          <w:tcPr>
            <w:tcW w:w="7224" w:type="dxa"/>
            <w:gridSpan w:val="3"/>
            <w:tcBorders>
              <w:top w:val="nil"/>
              <w:left w:val="nil"/>
              <w:bottom w:val="nil"/>
              <w:right w:val="nil"/>
            </w:tcBorders>
            <w:vAlign w:val="center"/>
          </w:tcPr>
          <w:p w:rsidR="00FB4F82" w:rsidRDefault="00FB4F82" w:rsidP="00D75026">
            <w:pPr>
              <w:tabs>
                <w:tab w:val="left" w:pos="226"/>
              </w:tabs>
            </w:pPr>
          </w:p>
        </w:tc>
        <w:tc>
          <w:tcPr>
            <w:tcW w:w="851" w:type="dxa"/>
            <w:tcBorders>
              <w:top w:val="single" w:sz="4" w:space="0" w:color="auto"/>
              <w:left w:val="nil"/>
              <w:bottom w:val="nil"/>
              <w:right w:val="nil"/>
            </w:tcBorders>
            <w:vAlign w:val="center"/>
          </w:tcPr>
          <w:p w:rsidR="00FB4F82" w:rsidRDefault="00FB4F82" w:rsidP="00D75026"/>
        </w:tc>
      </w:tr>
      <w:tr w:rsidR="00FB4F82" w:rsidTr="00850FC2">
        <w:trPr>
          <w:trHeight w:val="365"/>
        </w:trPr>
        <w:tc>
          <w:tcPr>
            <w:tcW w:w="7224" w:type="dxa"/>
            <w:gridSpan w:val="3"/>
            <w:vMerge w:val="restart"/>
            <w:tcBorders>
              <w:top w:val="nil"/>
              <w:left w:val="nil"/>
              <w:right w:val="nil"/>
            </w:tcBorders>
            <w:vAlign w:val="center"/>
          </w:tcPr>
          <w:p w:rsidR="00FB4F82" w:rsidRDefault="00FB4F82" w:rsidP="009F6F45">
            <w:pPr>
              <w:tabs>
                <w:tab w:val="left" w:pos="226"/>
              </w:tabs>
            </w:pPr>
            <w:r>
              <w:t xml:space="preserve">I am unable to provide evidence that I have had a transvaginal mesh implant inserted by or on behalf of a Scottish </w:t>
            </w:r>
            <w:r w:rsidR="009F6F45">
              <w:t>NHS</w:t>
            </w:r>
            <w:r>
              <w:t xml:space="preserve"> Board.  I therefore give NHS National Services Scotland my permission to seek confirmation from the relevant </w:t>
            </w:r>
            <w:r w:rsidR="009F6F45">
              <w:t>NHS</w:t>
            </w:r>
            <w:r>
              <w:t xml:space="preserve"> Board:</w:t>
            </w:r>
          </w:p>
        </w:tc>
        <w:tc>
          <w:tcPr>
            <w:tcW w:w="851" w:type="dxa"/>
            <w:tcBorders>
              <w:top w:val="nil"/>
              <w:left w:val="nil"/>
              <w:bottom w:val="single" w:sz="4" w:space="0" w:color="auto"/>
              <w:right w:val="nil"/>
            </w:tcBorders>
            <w:vAlign w:val="center"/>
          </w:tcPr>
          <w:p w:rsidR="00FB4F82" w:rsidRDefault="00FB4F82" w:rsidP="00D75026"/>
        </w:tc>
      </w:tr>
      <w:tr w:rsidR="00FB4F82" w:rsidTr="00850FC2">
        <w:trPr>
          <w:trHeight w:val="828"/>
        </w:trPr>
        <w:tc>
          <w:tcPr>
            <w:tcW w:w="7224" w:type="dxa"/>
            <w:gridSpan w:val="3"/>
            <w:vMerge/>
            <w:tcBorders>
              <w:left w:val="nil"/>
            </w:tcBorders>
            <w:vAlign w:val="center"/>
          </w:tcPr>
          <w:p w:rsidR="00FB4F82" w:rsidRDefault="00FB4F82" w:rsidP="00D75026">
            <w:pPr>
              <w:tabs>
                <w:tab w:val="left" w:pos="226"/>
              </w:tabs>
            </w:pPr>
          </w:p>
        </w:tc>
        <w:tc>
          <w:tcPr>
            <w:tcW w:w="851" w:type="dxa"/>
            <w:tcBorders>
              <w:top w:val="nil"/>
              <w:bottom w:val="single" w:sz="4" w:space="0" w:color="auto"/>
            </w:tcBorders>
            <w:vAlign w:val="center"/>
          </w:tcPr>
          <w:p w:rsidR="00FB4F82" w:rsidRDefault="00FB4F82" w:rsidP="00D75026"/>
        </w:tc>
      </w:tr>
      <w:tr w:rsidR="00FB4F82" w:rsidTr="00850FC2">
        <w:trPr>
          <w:trHeight w:val="460"/>
        </w:trPr>
        <w:tc>
          <w:tcPr>
            <w:tcW w:w="7224" w:type="dxa"/>
            <w:gridSpan w:val="3"/>
            <w:vMerge/>
            <w:tcBorders>
              <w:left w:val="nil"/>
              <w:bottom w:val="nil"/>
              <w:right w:val="nil"/>
            </w:tcBorders>
            <w:vAlign w:val="center"/>
          </w:tcPr>
          <w:p w:rsidR="00FB4F82" w:rsidRDefault="00FB4F82" w:rsidP="00D75026">
            <w:pPr>
              <w:tabs>
                <w:tab w:val="left" w:pos="226"/>
              </w:tabs>
            </w:pPr>
          </w:p>
        </w:tc>
        <w:tc>
          <w:tcPr>
            <w:tcW w:w="851" w:type="dxa"/>
            <w:tcBorders>
              <w:top w:val="single" w:sz="4" w:space="0" w:color="auto"/>
              <w:left w:val="nil"/>
              <w:bottom w:val="nil"/>
              <w:right w:val="nil"/>
            </w:tcBorders>
            <w:vAlign w:val="center"/>
          </w:tcPr>
          <w:p w:rsidR="00FB4F82" w:rsidRDefault="00FB4F82" w:rsidP="00D75026"/>
        </w:tc>
      </w:tr>
      <w:tr w:rsidR="00FB4F82" w:rsidTr="00D75026">
        <w:trPr>
          <w:trHeight w:val="567"/>
        </w:trPr>
        <w:tc>
          <w:tcPr>
            <w:tcW w:w="8075" w:type="dxa"/>
            <w:gridSpan w:val="4"/>
            <w:tcBorders>
              <w:top w:val="nil"/>
              <w:left w:val="nil"/>
              <w:bottom w:val="nil"/>
              <w:right w:val="nil"/>
            </w:tcBorders>
            <w:vAlign w:val="center"/>
          </w:tcPr>
          <w:p w:rsidR="00FB4F82" w:rsidRDefault="00FB4F82" w:rsidP="00D75026">
            <w:pPr>
              <w:jc w:val="both"/>
            </w:pPr>
            <w:r>
              <w:t xml:space="preserve">If you have indicated, above, that you are unable to provide evidence that you have had a transvaginal mesh implant inserted by or on behalf of a Scottish </w:t>
            </w:r>
            <w:r w:rsidR="009F6F45">
              <w:t>NHS</w:t>
            </w:r>
            <w:r>
              <w:t xml:space="preserve"> Board</w:t>
            </w:r>
            <w:r w:rsidR="00C17510">
              <w:t xml:space="preserve"> and that you have suffered complications subsequently as a result</w:t>
            </w:r>
            <w:r>
              <w:t xml:space="preserve">, please provide details here of the </w:t>
            </w:r>
            <w:r w:rsidR="009F6F45">
              <w:t>NHS</w:t>
            </w:r>
            <w:r>
              <w:t xml:space="preserve"> Board that provided your care, together with any other relevant information (for example, your address at the time of surgery, if different to now</w:t>
            </w:r>
            <w:r w:rsidR="007F6C1C">
              <w:t>, the hospital where you received the surgery</w:t>
            </w:r>
            <w:r w:rsidR="00566966">
              <w:t xml:space="preserve"> or anything else you feel may be helpful in processing your claim</w:t>
            </w:r>
            <w:r>
              <w:t>):</w:t>
            </w:r>
          </w:p>
          <w:p w:rsidR="00566966" w:rsidRDefault="00566966" w:rsidP="00D75026">
            <w:pPr>
              <w:jc w:val="both"/>
            </w:pPr>
          </w:p>
        </w:tc>
      </w:tr>
    </w:tbl>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566966" w:rsidTr="00566966">
        <w:trPr>
          <w:trHeight w:val="2635"/>
        </w:trPr>
        <w:tc>
          <w:tcPr>
            <w:tcW w:w="8460" w:type="dxa"/>
          </w:tcPr>
          <w:p w:rsidR="00566966" w:rsidRDefault="00566966" w:rsidP="00566966">
            <w:pPr>
              <w:ind w:left="-30"/>
            </w:pPr>
          </w:p>
          <w:p w:rsidR="00566966" w:rsidRDefault="00566966" w:rsidP="00566966">
            <w:pPr>
              <w:ind w:left="-30"/>
            </w:pPr>
          </w:p>
          <w:p w:rsidR="00566966" w:rsidRDefault="00566966" w:rsidP="00566966">
            <w:pPr>
              <w:ind w:left="-30"/>
            </w:pPr>
          </w:p>
          <w:p w:rsidR="00566966" w:rsidRDefault="00566966" w:rsidP="00566966">
            <w:pPr>
              <w:ind w:left="-30"/>
            </w:pPr>
          </w:p>
        </w:tc>
      </w:tr>
    </w:tbl>
    <w:tbl>
      <w:tblPr>
        <w:tblStyle w:val="TableGrid"/>
        <w:tblW w:w="0" w:type="auto"/>
        <w:tblLook w:val="04A0" w:firstRow="1" w:lastRow="0" w:firstColumn="1" w:lastColumn="0" w:noHBand="0" w:noVBand="1"/>
        <w:tblCaption w:val="Part4: Complications afetr transvaginal mesh surgery"/>
        <w:tblDescription w:val="Tick the box to confirm you have experienced complications as a result of transvaginal mesh surgery"/>
      </w:tblPr>
      <w:tblGrid>
        <w:gridCol w:w="2972"/>
        <w:gridCol w:w="827"/>
        <w:gridCol w:w="3425"/>
        <w:gridCol w:w="851"/>
      </w:tblGrid>
      <w:tr w:rsidR="00850FC2" w:rsidTr="001E08DF">
        <w:trPr>
          <w:trHeight w:val="567"/>
          <w:tblHeader/>
        </w:trPr>
        <w:tc>
          <w:tcPr>
            <w:tcW w:w="8075" w:type="dxa"/>
            <w:gridSpan w:val="4"/>
            <w:tcBorders>
              <w:bottom w:val="single" w:sz="4" w:space="0" w:color="auto"/>
            </w:tcBorders>
            <w:shd w:val="clear" w:color="auto" w:fill="D9E2F3" w:themeFill="accent5" w:themeFillTint="33"/>
            <w:vAlign w:val="center"/>
          </w:tcPr>
          <w:p w:rsidR="00850FC2" w:rsidRPr="00874955" w:rsidRDefault="00850FC2" w:rsidP="00146065">
            <w:pPr>
              <w:rPr>
                <w:b/>
              </w:rPr>
            </w:pPr>
            <w:bookmarkStart w:id="0" w:name="_GoBack" w:colFirst="1" w:colLast="1"/>
            <w:r w:rsidRPr="00874955">
              <w:rPr>
                <w:b/>
              </w:rPr>
              <w:lastRenderedPageBreak/>
              <w:t xml:space="preserve">Part </w:t>
            </w:r>
            <w:r w:rsidR="00146065">
              <w:rPr>
                <w:b/>
              </w:rPr>
              <w:t>4</w:t>
            </w:r>
            <w:r w:rsidRPr="00874955">
              <w:rPr>
                <w:b/>
              </w:rPr>
              <w:t xml:space="preserve">: </w:t>
            </w:r>
            <w:r w:rsidR="00827E3F">
              <w:rPr>
                <w:b/>
              </w:rPr>
              <w:t>Complications After Transvaginal Mesh Surgery</w:t>
            </w:r>
          </w:p>
        </w:tc>
      </w:tr>
      <w:tr w:rsidR="00850FC2" w:rsidTr="00D75026">
        <w:trPr>
          <w:trHeight w:val="567"/>
        </w:trPr>
        <w:tc>
          <w:tcPr>
            <w:tcW w:w="2972" w:type="dxa"/>
            <w:tcBorders>
              <w:left w:val="nil"/>
              <w:bottom w:val="nil"/>
              <w:right w:val="nil"/>
            </w:tcBorders>
            <w:vAlign w:val="center"/>
          </w:tcPr>
          <w:p w:rsidR="00850FC2" w:rsidRDefault="00850FC2" w:rsidP="00D75026"/>
        </w:tc>
        <w:tc>
          <w:tcPr>
            <w:tcW w:w="827" w:type="dxa"/>
            <w:tcBorders>
              <w:left w:val="nil"/>
              <w:bottom w:val="nil"/>
              <w:right w:val="nil"/>
            </w:tcBorders>
            <w:vAlign w:val="center"/>
          </w:tcPr>
          <w:p w:rsidR="00850FC2" w:rsidRDefault="00850FC2" w:rsidP="00D75026"/>
        </w:tc>
        <w:tc>
          <w:tcPr>
            <w:tcW w:w="3425" w:type="dxa"/>
            <w:tcBorders>
              <w:left w:val="nil"/>
              <w:bottom w:val="nil"/>
              <w:right w:val="nil"/>
            </w:tcBorders>
            <w:vAlign w:val="center"/>
          </w:tcPr>
          <w:p w:rsidR="00850FC2" w:rsidRDefault="00850FC2" w:rsidP="00D75026"/>
        </w:tc>
        <w:tc>
          <w:tcPr>
            <w:tcW w:w="851" w:type="dxa"/>
            <w:tcBorders>
              <w:left w:val="nil"/>
              <w:bottom w:val="nil"/>
              <w:right w:val="nil"/>
            </w:tcBorders>
            <w:vAlign w:val="center"/>
          </w:tcPr>
          <w:p w:rsidR="00850FC2" w:rsidRDefault="00850FC2" w:rsidP="00D75026"/>
        </w:tc>
      </w:tr>
      <w:tr w:rsidR="00FB4F82" w:rsidTr="00D75026">
        <w:trPr>
          <w:trHeight w:val="567"/>
        </w:trPr>
        <w:tc>
          <w:tcPr>
            <w:tcW w:w="8075" w:type="dxa"/>
            <w:gridSpan w:val="4"/>
            <w:tcBorders>
              <w:top w:val="nil"/>
              <w:left w:val="nil"/>
              <w:bottom w:val="nil"/>
              <w:right w:val="nil"/>
            </w:tcBorders>
            <w:vAlign w:val="center"/>
          </w:tcPr>
          <w:p w:rsidR="00FB4F82" w:rsidRDefault="00FB4F82" w:rsidP="00D75026">
            <w:pPr>
              <w:jc w:val="both"/>
            </w:pPr>
            <w:r>
              <w:t xml:space="preserve">In order to claim from this fund, in addition to having had vaginal mesh surgery, </w:t>
            </w:r>
            <w:r w:rsidRPr="00755122">
              <w:rPr>
                <w:b/>
              </w:rPr>
              <w:t>you must have experienced complications resulting from it</w:t>
            </w:r>
            <w:r>
              <w:t>.</w:t>
            </w:r>
            <w:r w:rsidR="00566966">
              <w:t xml:space="preserve">  In order to verify </w:t>
            </w:r>
            <w:r w:rsidR="00EA639E">
              <w:t>this,</w:t>
            </w:r>
            <w:r w:rsidR="00566966">
              <w:t xml:space="preserve"> we require confirmation from a healthcare professional </w:t>
            </w:r>
            <w:r w:rsidR="00E4452E">
              <w:t xml:space="preserve">stating </w:t>
            </w:r>
            <w:r w:rsidR="00566966">
              <w:t xml:space="preserve">that you have experienced complications </w:t>
            </w:r>
            <w:r w:rsidR="00E4452E" w:rsidRPr="00E4452E">
              <w:rPr>
                <w:rFonts w:cs="Arial"/>
                <w:szCs w:val="24"/>
              </w:rPr>
              <w:t>having undergone a surgical procedure that involved the insertion of a transvaginal mesh implant</w:t>
            </w:r>
            <w:r w:rsidR="00566966" w:rsidRPr="00E4452E">
              <w:t>.</w:t>
            </w:r>
            <w:r w:rsidRPr="00E4452E">
              <w:t xml:space="preserve">  </w:t>
            </w:r>
            <w:r w:rsidR="00566966" w:rsidRPr="00E4452E">
              <w:t>This confirmation can come from any healthcare</w:t>
            </w:r>
            <w:r w:rsidR="00566966">
              <w:t xml:space="preserve"> professional </w:t>
            </w:r>
            <w:r w:rsidR="0092297C">
              <w:t>that</w:t>
            </w:r>
            <w:r w:rsidR="00566966">
              <w:t xml:space="preserve"> has supported you and can be in the</w:t>
            </w:r>
            <w:r w:rsidR="001273E4">
              <w:t xml:space="preserve"> form of a letter or email.</w:t>
            </w:r>
            <w:r w:rsidR="0092297C">
              <w:t xml:space="preserve">  Should a charge be levied for this service a reimbursement of up to £25 will be added to the claim provided proof of this is included.</w:t>
            </w:r>
          </w:p>
          <w:p w:rsidR="00566966" w:rsidRDefault="00566966" w:rsidP="00D75026">
            <w:pPr>
              <w:jc w:val="both"/>
            </w:pPr>
          </w:p>
          <w:p w:rsidR="00FB4F82" w:rsidRDefault="00FB4F82" w:rsidP="00D75026">
            <w:pPr>
              <w:jc w:val="both"/>
            </w:pPr>
            <w:r w:rsidRPr="00755122">
              <w:t xml:space="preserve">The information you provide </w:t>
            </w:r>
            <w:r>
              <w:t>will be reviewed and may</w:t>
            </w:r>
            <w:r w:rsidRPr="00755122">
              <w:t xml:space="preserve"> </w:t>
            </w:r>
            <w:r w:rsidR="00566966">
              <w:t xml:space="preserve">also </w:t>
            </w:r>
            <w:r w:rsidRPr="00755122">
              <w:t>be considered by the governance group for auditing purposes</w:t>
            </w:r>
            <w:r>
              <w:t>.</w:t>
            </w:r>
            <w:r w:rsidRPr="00755122">
              <w:t xml:space="preserve"> </w:t>
            </w:r>
            <w:r>
              <w:rPr>
                <w:rFonts w:cs="Arial"/>
                <w:szCs w:val="24"/>
              </w:rPr>
              <w:t>Please be aware that</w:t>
            </w:r>
            <w:r w:rsidRPr="009F76B5">
              <w:rPr>
                <w:rFonts w:cs="Arial"/>
                <w:szCs w:val="24"/>
              </w:rPr>
              <w:t xml:space="preserve"> </w:t>
            </w:r>
            <w:r>
              <w:rPr>
                <w:rFonts w:cs="Arial"/>
                <w:szCs w:val="24"/>
              </w:rPr>
              <w:t>fund managers and the governance group</w:t>
            </w:r>
            <w:r w:rsidRPr="009F76B5">
              <w:rPr>
                <w:rFonts w:cs="Arial"/>
                <w:szCs w:val="24"/>
              </w:rPr>
              <w:t xml:space="preserve"> </w:t>
            </w:r>
            <w:r>
              <w:rPr>
                <w:rFonts w:cs="Arial"/>
                <w:szCs w:val="24"/>
              </w:rPr>
              <w:t>may</w:t>
            </w:r>
            <w:r w:rsidRPr="009F76B5">
              <w:rPr>
                <w:rFonts w:cs="Arial"/>
                <w:szCs w:val="24"/>
              </w:rPr>
              <w:t xml:space="preserve"> </w:t>
            </w:r>
            <w:r>
              <w:rPr>
                <w:rFonts w:cs="Arial"/>
                <w:szCs w:val="24"/>
              </w:rPr>
              <w:t>carry out</w:t>
            </w:r>
            <w:r w:rsidRPr="009F76B5">
              <w:rPr>
                <w:rFonts w:cs="Arial"/>
                <w:szCs w:val="24"/>
              </w:rPr>
              <w:t xml:space="preserve"> further checks of applications to </w:t>
            </w:r>
            <w:r>
              <w:rPr>
                <w:rFonts w:cs="Arial"/>
                <w:szCs w:val="24"/>
              </w:rPr>
              <w:t>ensure that</w:t>
            </w:r>
            <w:r w:rsidRPr="009F76B5">
              <w:rPr>
                <w:rFonts w:cs="Arial"/>
                <w:szCs w:val="24"/>
              </w:rPr>
              <w:t xml:space="preserve"> funds are allocated fairly.</w:t>
            </w:r>
          </w:p>
        </w:tc>
      </w:tr>
      <w:tr w:rsidR="00FB4F82" w:rsidTr="00D75026">
        <w:trPr>
          <w:trHeight w:val="567"/>
        </w:trPr>
        <w:tc>
          <w:tcPr>
            <w:tcW w:w="2972" w:type="dxa"/>
            <w:tcBorders>
              <w:top w:val="nil"/>
              <w:left w:val="nil"/>
              <w:bottom w:val="nil"/>
              <w:right w:val="nil"/>
            </w:tcBorders>
            <w:vAlign w:val="center"/>
          </w:tcPr>
          <w:p w:rsidR="00FB4F82" w:rsidRDefault="00FB4F82" w:rsidP="00D75026"/>
        </w:tc>
        <w:tc>
          <w:tcPr>
            <w:tcW w:w="827" w:type="dxa"/>
            <w:tcBorders>
              <w:top w:val="nil"/>
              <w:left w:val="nil"/>
              <w:bottom w:val="nil"/>
              <w:right w:val="nil"/>
            </w:tcBorders>
            <w:vAlign w:val="center"/>
          </w:tcPr>
          <w:p w:rsidR="00FB4F82" w:rsidRDefault="00FB4F82" w:rsidP="00D75026"/>
        </w:tc>
        <w:tc>
          <w:tcPr>
            <w:tcW w:w="3425" w:type="dxa"/>
            <w:tcBorders>
              <w:top w:val="nil"/>
              <w:left w:val="nil"/>
              <w:bottom w:val="nil"/>
              <w:right w:val="nil"/>
            </w:tcBorders>
            <w:vAlign w:val="center"/>
          </w:tcPr>
          <w:p w:rsidR="00FB4F82" w:rsidRDefault="00FB4F82" w:rsidP="00D75026">
            <w:pPr>
              <w:tabs>
                <w:tab w:val="left" w:pos="226"/>
              </w:tabs>
            </w:pPr>
          </w:p>
        </w:tc>
        <w:tc>
          <w:tcPr>
            <w:tcW w:w="851" w:type="dxa"/>
            <w:tcBorders>
              <w:top w:val="nil"/>
              <w:left w:val="nil"/>
              <w:bottom w:val="single" w:sz="4" w:space="0" w:color="auto"/>
              <w:right w:val="nil"/>
            </w:tcBorders>
            <w:vAlign w:val="center"/>
          </w:tcPr>
          <w:p w:rsidR="00FB4F82" w:rsidRDefault="00FB4F82" w:rsidP="00D75026"/>
        </w:tc>
      </w:tr>
      <w:tr w:rsidR="00FB4F82" w:rsidTr="00D75026">
        <w:trPr>
          <w:trHeight w:val="851"/>
        </w:trPr>
        <w:tc>
          <w:tcPr>
            <w:tcW w:w="7224" w:type="dxa"/>
            <w:gridSpan w:val="3"/>
            <w:tcBorders>
              <w:top w:val="nil"/>
              <w:left w:val="nil"/>
              <w:bottom w:val="nil"/>
            </w:tcBorders>
            <w:vAlign w:val="center"/>
          </w:tcPr>
          <w:p w:rsidR="00FB4F82" w:rsidRDefault="00FB4F82" w:rsidP="00D75026">
            <w:pPr>
              <w:tabs>
                <w:tab w:val="left" w:pos="226"/>
              </w:tabs>
            </w:pPr>
            <w:r>
              <w:t>Please tick this box to confirm that you have experienced complications as a result of transvaginal mesh surgery:</w:t>
            </w:r>
          </w:p>
        </w:tc>
        <w:tc>
          <w:tcPr>
            <w:tcW w:w="851" w:type="dxa"/>
            <w:tcBorders>
              <w:top w:val="nil"/>
              <w:bottom w:val="single" w:sz="4" w:space="0" w:color="auto"/>
            </w:tcBorders>
            <w:vAlign w:val="center"/>
          </w:tcPr>
          <w:p w:rsidR="00FB4F82" w:rsidRDefault="00FB4F82" w:rsidP="00D75026"/>
        </w:tc>
      </w:tr>
      <w:bookmarkEnd w:id="0"/>
    </w:tbl>
    <w:p w:rsidR="00FB4F82" w:rsidRDefault="00FB4F82" w:rsidP="00FB4F82"/>
    <w:tbl>
      <w:tblPr>
        <w:tblStyle w:val="TableGrid"/>
        <w:tblW w:w="0" w:type="auto"/>
        <w:tblLook w:val="04A0" w:firstRow="1" w:lastRow="0" w:firstColumn="1" w:lastColumn="0" w:noHBand="0" w:noVBand="1"/>
        <w:tblCaption w:val="Additional box for additional information"/>
        <w:tblDescription w:val="Complete this box if required to give additional information"/>
      </w:tblPr>
      <w:tblGrid>
        <w:gridCol w:w="8075"/>
      </w:tblGrid>
      <w:tr w:rsidR="00FB4F82" w:rsidTr="001E08DF">
        <w:trPr>
          <w:trHeight w:val="567"/>
          <w:tblHeader/>
        </w:trPr>
        <w:tc>
          <w:tcPr>
            <w:tcW w:w="8075" w:type="dxa"/>
            <w:tcBorders>
              <w:top w:val="nil"/>
              <w:left w:val="nil"/>
              <w:bottom w:val="nil"/>
              <w:right w:val="nil"/>
            </w:tcBorders>
            <w:shd w:val="clear" w:color="auto" w:fill="auto"/>
            <w:vAlign w:val="center"/>
          </w:tcPr>
          <w:p w:rsidR="00FB4F82" w:rsidRDefault="001273E4" w:rsidP="001273E4">
            <w:pPr>
              <w:jc w:val="both"/>
            </w:pPr>
            <w:r>
              <w:t>If you are unable to provide such confirmation, please provide details of the healthcare professional, healthcare setting where you received support or other details that will help us to confirm on your behalf. If we are unable to confirm we will be unable to process the application.</w:t>
            </w:r>
          </w:p>
        </w:tc>
      </w:tr>
    </w:tbl>
    <w:p w:rsidR="00FB4F82" w:rsidRDefault="001E08DF" w:rsidP="00FB4F82">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175260</wp:posOffset>
                </wp:positionV>
                <wp:extent cx="5314950" cy="3302000"/>
                <wp:effectExtent l="0" t="0" r="19050" b="12700"/>
                <wp:wrapNone/>
                <wp:docPr id="1" name="Text Box 2" descr="Use this box to provide additional information" title="Additional information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302000"/>
                        </a:xfrm>
                        <a:prstGeom prst="rect">
                          <a:avLst/>
                        </a:prstGeom>
                        <a:solidFill>
                          <a:srgbClr val="FFFFFF"/>
                        </a:solidFill>
                        <a:ln w="9525">
                          <a:solidFill>
                            <a:srgbClr val="000000"/>
                          </a:solidFill>
                          <a:miter lim="800000"/>
                          <a:headEnd/>
                          <a:tailEnd/>
                        </a:ln>
                      </wps:spPr>
                      <wps:txbx>
                        <w:txbxContent>
                          <w:p w:rsidR="00D75026" w:rsidRDefault="00D75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Additional information box - Description: Use this box to provide additional information" style="position:absolute;margin-left:.65pt;margin-top:13.8pt;width:418.5pt;height:2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">
                <v:textbox>
                  <w:txbxContent>
                    <w:p w:rsidR="00D75026" w:rsidRDefault="00D75026"/>
                  </w:txbxContent>
                </v:textbox>
              </v:shape>
            </w:pict>
          </mc:Fallback>
        </mc:AlternateContent>
      </w:r>
    </w:p>
    <w:p w:rsidR="00146065" w:rsidRDefault="00146065" w:rsidP="00FB4F82"/>
    <w:p w:rsidR="004A3FBC" w:rsidRDefault="004A3FBC"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Default="00E573FE" w:rsidP="00B561C0"/>
    <w:p w:rsidR="00E573FE" w:rsidRPr="00132687" w:rsidRDefault="00E573FE" w:rsidP="00E573FE">
      <w:pPr>
        <w:rPr>
          <w:rFonts w:cs="Arial"/>
          <w:szCs w:val="24"/>
        </w:rPr>
      </w:pPr>
      <w:r w:rsidRPr="00132687">
        <w:rPr>
          <w:rFonts w:cs="Arial"/>
          <w:szCs w:val="24"/>
        </w:rPr>
        <w:lastRenderedPageBreak/>
        <w:t>Thank you for completing this form.  The form and all supporting docume</w:t>
      </w:r>
      <w:r>
        <w:rPr>
          <w:rFonts w:cs="Arial"/>
          <w:szCs w:val="24"/>
        </w:rPr>
        <w:t xml:space="preserve">nts must be sent directly to National Service Scotland </w:t>
      </w:r>
      <w:r w:rsidR="00C974DE">
        <w:rPr>
          <w:rFonts w:cs="Arial"/>
          <w:szCs w:val="24"/>
        </w:rPr>
        <w:t>marked</w:t>
      </w:r>
      <w:r w:rsidRPr="00132687">
        <w:rPr>
          <w:rFonts w:cs="Arial"/>
          <w:szCs w:val="24"/>
        </w:rPr>
        <w:t>:</w:t>
      </w:r>
    </w:p>
    <w:p w:rsidR="00E573FE" w:rsidRPr="00132687" w:rsidRDefault="00E573FE" w:rsidP="00E573FE">
      <w:pPr>
        <w:rPr>
          <w:rFonts w:cs="Arial"/>
          <w:szCs w:val="24"/>
        </w:rPr>
      </w:pPr>
    </w:p>
    <w:p w:rsidR="009F6F45" w:rsidRPr="009F6F45" w:rsidRDefault="009F6F45" w:rsidP="00E573FE">
      <w:pPr>
        <w:outlineLvl w:val="0"/>
        <w:rPr>
          <w:rFonts w:cs="Arial"/>
          <w:b/>
          <w:szCs w:val="24"/>
        </w:rPr>
      </w:pPr>
      <w:r w:rsidRPr="009F6F45">
        <w:rPr>
          <w:rFonts w:cs="Arial"/>
          <w:b/>
          <w:szCs w:val="24"/>
        </w:rPr>
        <w:t>PRIVATE &amp; CONFIDENTIAL</w:t>
      </w:r>
    </w:p>
    <w:p w:rsidR="009F6F45" w:rsidRDefault="009F6F45" w:rsidP="00E573FE">
      <w:pPr>
        <w:outlineLvl w:val="0"/>
        <w:rPr>
          <w:rFonts w:cs="Arial"/>
          <w:szCs w:val="24"/>
        </w:rPr>
      </w:pPr>
    </w:p>
    <w:p w:rsidR="00E573FE" w:rsidRDefault="00E573FE" w:rsidP="00E573FE">
      <w:pPr>
        <w:outlineLvl w:val="0"/>
        <w:rPr>
          <w:rFonts w:cs="Arial"/>
          <w:szCs w:val="24"/>
        </w:rPr>
      </w:pPr>
      <w:r>
        <w:rPr>
          <w:rFonts w:cs="Arial"/>
          <w:szCs w:val="24"/>
        </w:rPr>
        <w:t>National Services Scotland</w:t>
      </w:r>
    </w:p>
    <w:p w:rsidR="00E573FE" w:rsidRPr="00132687" w:rsidRDefault="00E573FE" w:rsidP="00E573FE">
      <w:pPr>
        <w:rPr>
          <w:rFonts w:cs="Arial"/>
          <w:szCs w:val="24"/>
        </w:rPr>
      </w:pPr>
      <w:r w:rsidRPr="00132687">
        <w:rPr>
          <w:rFonts w:cs="Arial"/>
          <w:szCs w:val="24"/>
        </w:rPr>
        <w:t>Practitioner Services</w:t>
      </w:r>
      <w:r w:rsidR="00FA1504">
        <w:rPr>
          <w:rFonts w:cs="Arial"/>
          <w:szCs w:val="24"/>
        </w:rPr>
        <w:t xml:space="preserve"> </w:t>
      </w:r>
      <w:r w:rsidR="00F854D1">
        <w:rPr>
          <w:rFonts w:cs="Arial"/>
          <w:szCs w:val="24"/>
        </w:rPr>
        <w:t>- MESH Fund</w:t>
      </w:r>
    </w:p>
    <w:p w:rsidR="00E573FE" w:rsidRDefault="00801D3B" w:rsidP="00B561C0">
      <w:pPr>
        <w:rPr>
          <w:rFonts w:cs="Arial"/>
          <w:szCs w:val="24"/>
        </w:rPr>
      </w:pPr>
      <w:r>
        <w:rPr>
          <w:rFonts w:cs="Arial"/>
          <w:szCs w:val="24"/>
        </w:rPr>
        <w:t>Gyle Square</w:t>
      </w:r>
    </w:p>
    <w:p w:rsidR="00801D3B" w:rsidRDefault="00801D3B" w:rsidP="00B561C0">
      <w:pPr>
        <w:rPr>
          <w:rFonts w:cs="Arial"/>
          <w:szCs w:val="24"/>
        </w:rPr>
      </w:pPr>
      <w:r>
        <w:rPr>
          <w:rFonts w:cs="Arial"/>
          <w:szCs w:val="24"/>
        </w:rPr>
        <w:t>1 South Gyle Crescent</w:t>
      </w:r>
    </w:p>
    <w:p w:rsidR="00801D3B" w:rsidRDefault="00801D3B" w:rsidP="00B561C0">
      <w:pPr>
        <w:rPr>
          <w:rFonts w:cs="Arial"/>
          <w:szCs w:val="24"/>
        </w:rPr>
      </w:pPr>
      <w:r>
        <w:rPr>
          <w:rFonts w:cs="Arial"/>
          <w:szCs w:val="24"/>
        </w:rPr>
        <w:t>Edinburgh</w:t>
      </w:r>
    </w:p>
    <w:p w:rsidR="00801D3B" w:rsidRDefault="00801D3B" w:rsidP="00B561C0">
      <w:r>
        <w:rPr>
          <w:rFonts w:cs="Arial"/>
          <w:szCs w:val="24"/>
        </w:rPr>
        <w:t>EH12 9EB</w:t>
      </w:r>
    </w:p>
    <w:sectPr w:rsidR="00801D3B" w:rsidSect="00212DEB">
      <w:headerReference w:type="default" r:id="rId11"/>
      <w:pgSz w:w="11906" w:h="16838" w:code="9"/>
      <w:pgMar w:top="1134"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26" w:rsidRDefault="00205F26" w:rsidP="006C600F">
      <w:r>
        <w:separator/>
      </w:r>
    </w:p>
  </w:endnote>
  <w:endnote w:type="continuationSeparator" w:id="0">
    <w:p w:rsidR="00205F26" w:rsidRDefault="00205F26" w:rsidP="006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LT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55 Roman">
    <w:altName w:val="Malgun Gothic"/>
    <w:charset w:val="00"/>
    <w:family w:val="auto"/>
    <w:pitch w:val="variable"/>
    <w:sig w:usb0="80000027"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26" w:rsidRPr="006D61F2" w:rsidRDefault="00D75026" w:rsidP="00D75026">
    <w:pPr>
      <w:rPr>
        <w:rFonts w:ascii="HelveticaNeue LT 55 Roman" w:hAnsi="HelveticaNeue LT 55 Roman"/>
        <w:sz w:val="16"/>
        <w:szCs w:val="16"/>
      </w:rPr>
    </w:pPr>
    <w:r>
      <w:rPr>
        <w:rFonts w:ascii="HelveticaNeue LT 55 Roman" w:hAnsi="HelveticaNeue LT 55 Roman"/>
        <w:sz w:val="16"/>
        <w:szCs w:val="16"/>
      </w:rPr>
      <w:t xml:space="preserve">APPLICATION FORM </w:t>
    </w:r>
    <w:r w:rsidR="00380BF0">
      <w:rPr>
        <w:rFonts w:ascii="HelveticaNeue LT 55 Roman" w:hAnsi="HelveticaNeue LT 55 Roman"/>
        <w:sz w:val="16"/>
        <w:szCs w:val="16"/>
      </w:rPr>
      <w:t>Final</w:t>
    </w:r>
    <w:r w:rsidR="00EE0727">
      <w:rPr>
        <w:rFonts w:ascii="HelveticaNeue LT 55 Roman" w:hAnsi="HelveticaNeue LT 55 Roman"/>
        <w:sz w:val="16"/>
        <w:szCs w:val="16"/>
      </w:rPr>
      <w:t xml:space="preserve"> v7</w:t>
    </w:r>
    <w:r w:rsidRPr="006D61F2">
      <w:rPr>
        <w:rFonts w:ascii="HelveticaNeue LT 55 Roman" w:hAnsi="HelveticaNeue LT 55 Roman"/>
        <w:sz w:val="16"/>
        <w:szCs w:val="16"/>
      </w:rPr>
      <w:ptab w:relativeTo="margin" w:alignment="center" w:leader="none"/>
    </w:r>
    <w:r>
      <w:rPr>
        <w:rFonts w:ascii="HelveticaNeue LT 55 Roman" w:hAnsi="HelveticaNeue LT 55 Roman"/>
        <w:sz w:val="16"/>
        <w:szCs w:val="16"/>
      </w:rPr>
      <w:t>Transvaginal Mesh Fund</w:t>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sidR="00DA1B44" w:rsidRPr="00FA1504">
      <w:rPr>
        <w:rFonts w:ascii="HelveticaNeue LT 55 Roman" w:hAnsi="HelveticaNeue LT 55 Roman"/>
        <w:sz w:val="16"/>
        <w:szCs w:val="16"/>
      </w:rPr>
      <w:fldChar w:fldCharType="begin"/>
    </w:r>
    <w:r w:rsidRPr="00FA1504">
      <w:rPr>
        <w:rFonts w:ascii="HelveticaNeue LT 55 Roman" w:hAnsi="HelveticaNeue LT 55 Roman"/>
        <w:sz w:val="16"/>
        <w:szCs w:val="16"/>
      </w:rPr>
      <w:instrText xml:space="preserve"> PAGE   \* MERGEFORMAT </w:instrText>
    </w:r>
    <w:r w:rsidR="00DA1B44" w:rsidRPr="00FA1504">
      <w:rPr>
        <w:rFonts w:ascii="HelveticaNeue LT 55 Roman" w:hAnsi="HelveticaNeue LT 55 Roman"/>
        <w:sz w:val="16"/>
        <w:szCs w:val="16"/>
      </w:rPr>
      <w:fldChar w:fldCharType="separate"/>
    </w:r>
    <w:r w:rsidR="001E08DF">
      <w:rPr>
        <w:rFonts w:ascii="HelveticaNeue LT 55 Roman" w:hAnsi="HelveticaNeue LT 55 Roman"/>
        <w:noProof/>
        <w:sz w:val="16"/>
        <w:szCs w:val="16"/>
      </w:rPr>
      <w:t>8</w:t>
    </w:r>
    <w:r w:rsidR="00DA1B44" w:rsidRPr="00FA1504">
      <w:rPr>
        <w:rFonts w:ascii="HelveticaNeue LT 55 Roman" w:hAnsi="HelveticaNeue LT 55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26" w:rsidRDefault="00205F26" w:rsidP="006C600F">
      <w:r>
        <w:separator/>
      </w:r>
    </w:p>
  </w:footnote>
  <w:footnote w:type="continuationSeparator" w:id="0">
    <w:p w:rsidR="00205F26" w:rsidRDefault="00205F26" w:rsidP="006C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26" w:rsidRPr="006D61F2" w:rsidRDefault="00D75026" w:rsidP="00D75026">
    <w:pPr>
      <w:pStyle w:val="Header"/>
      <w:jc w:val="center"/>
      <w:rPr>
        <w:rFonts w:ascii="HelveticaNeue LT 55 Roman" w:hAnsi="HelveticaNeue LT 55 Roman"/>
      </w:rPr>
    </w:pPr>
    <w:r w:rsidRPr="006D61F2">
      <w:rPr>
        <w:rFonts w:ascii="HelveticaNeue LT 55 Roman" w:hAnsi="HelveticaNeue LT 55 Roman"/>
      </w:rPr>
      <w:t>GUIDANCE NOTES</w:t>
    </w:r>
  </w:p>
  <w:p w:rsidR="00D75026" w:rsidRDefault="00D75026" w:rsidP="00D750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26" w:rsidRDefault="00D7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67241"/>
    <w:multiLevelType w:val="hybridMultilevel"/>
    <w:tmpl w:val="06C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B2592"/>
    <w:multiLevelType w:val="multilevel"/>
    <w:tmpl w:val="1A7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926C9"/>
    <w:multiLevelType w:val="hybridMultilevel"/>
    <w:tmpl w:val="B77A3376"/>
    <w:lvl w:ilvl="0" w:tplc="0BAE7AF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7DFB5B60"/>
    <w:multiLevelType w:val="hybridMultilevel"/>
    <w:tmpl w:val="6B80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1"/>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55"/>
    <w:rsid w:val="00027C27"/>
    <w:rsid w:val="000705E8"/>
    <w:rsid w:val="000744C8"/>
    <w:rsid w:val="000B5FCF"/>
    <w:rsid w:val="000C0CF4"/>
    <w:rsid w:val="000C2B2C"/>
    <w:rsid w:val="000F38FD"/>
    <w:rsid w:val="001273E4"/>
    <w:rsid w:val="00146065"/>
    <w:rsid w:val="00151750"/>
    <w:rsid w:val="0016332E"/>
    <w:rsid w:val="00167ECF"/>
    <w:rsid w:val="001957E8"/>
    <w:rsid w:val="001B10AF"/>
    <w:rsid w:val="001E08DF"/>
    <w:rsid w:val="001F7EE6"/>
    <w:rsid w:val="00205F26"/>
    <w:rsid w:val="00212DEB"/>
    <w:rsid w:val="002325BE"/>
    <w:rsid w:val="00263AEB"/>
    <w:rsid w:val="0026491D"/>
    <w:rsid w:val="00265C50"/>
    <w:rsid w:val="00280DA1"/>
    <w:rsid w:val="00281579"/>
    <w:rsid w:val="00306C61"/>
    <w:rsid w:val="00306D6E"/>
    <w:rsid w:val="00327089"/>
    <w:rsid w:val="00331A4A"/>
    <w:rsid w:val="003371CD"/>
    <w:rsid w:val="00352E5F"/>
    <w:rsid w:val="0037582B"/>
    <w:rsid w:val="00380BF0"/>
    <w:rsid w:val="00393E8F"/>
    <w:rsid w:val="003B2F91"/>
    <w:rsid w:val="003C4CEC"/>
    <w:rsid w:val="004165E4"/>
    <w:rsid w:val="00427BBD"/>
    <w:rsid w:val="00430676"/>
    <w:rsid w:val="0044142A"/>
    <w:rsid w:val="004672BF"/>
    <w:rsid w:val="004A3FBC"/>
    <w:rsid w:val="00525566"/>
    <w:rsid w:val="00556E37"/>
    <w:rsid w:val="00566966"/>
    <w:rsid w:val="00573445"/>
    <w:rsid w:val="005B3390"/>
    <w:rsid w:val="006202D0"/>
    <w:rsid w:val="006228A9"/>
    <w:rsid w:val="0066502F"/>
    <w:rsid w:val="00670B97"/>
    <w:rsid w:val="00683BF6"/>
    <w:rsid w:val="006B6379"/>
    <w:rsid w:val="006C600F"/>
    <w:rsid w:val="007347FE"/>
    <w:rsid w:val="00737C9A"/>
    <w:rsid w:val="007A1E7D"/>
    <w:rsid w:val="007A2C07"/>
    <w:rsid w:val="007A36C4"/>
    <w:rsid w:val="007B0C10"/>
    <w:rsid w:val="007C3104"/>
    <w:rsid w:val="007F6C1C"/>
    <w:rsid w:val="00801D3B"/>
    <w:rsid w:val="008104E7"/>
    <w:rsid w:val="00821E68"/>
    <w:rsid w:val="00825A04"/>
    <w:rsid w:val="00827E3F"/>
    <w:rsid w:val="00850FC2"/>
    <w:rsid w:val="008549B4"/>
    <w:rsid w:val="00857548"/>
    <w:rsid w:val="0086730B"/>
    <w:rsid w:val="00874955"/>
    <w:rsid w:val="008A3527"/>
    <w:rsid w:val="008A77E9"/>
    <w:rsid w:val="008C1CA1"/>
    <w:rsid w:val="008E2D5A"/>
    <w:rsid w:val="0092297C"/>
    <w:rsid w:val="00923100"/>
    <w:rsid w:val="00944B07"/>
    <w:rsid w:val="00952FAE"/>
    <w:rsid w:val="0097048E"/>
    <w:rsid w:val="00984BE2"/>
    <w:rsid w:val="009B7615"/>
    <w:rsid w:val="009D35AE"/>
    <w:rsid w:val="009D62BE"/>
    <w:rsid w:val="009F6F45"/>
    <w:rsid w:val="00A40FBC"/>
    <w:rsid w:val="00A67234"/>
    <w:rsid w:val="00AF2B46"/>
    <w:rsid w:val="00B30253"/>
    <w:rsid w:val="00B51BDC"/>
    <w:rsid w:val="00B561C0"/>
    <w:rsid w:val="00B773CE"/>
    <w:rsid w:val="00BA43E7"/>
    <w:rsid w:val="00BC6AF6"/>
    <w:rsid w:val="00BD22C7"/>
    <w:rsid w:val="00BE6162"/>
    <w:rsid w:val="00BF4987"/>
    <w:rsid w:val="00C06D29"/>
    <w:rsid w:val="00C161A9"/>
    <w:rsid w:val="00C17510"/>
    <w:rsid w:val="00C24725"/>
    <w:rsid w:val="00C53A9B"/>
    <w:rsid w:val="00C91823"/>
    <w:rsid w:val="00C974DE"/>
    <w:rsid w:val="00CB6711"/>
    <w:rsid w:val="00D008AB"/>
    <w:rsid w:val="00D24CF4"/>
    <w:rsid w:val="00D265D9"/>
    <w:rsid w:val="00D60E08"/>
    <w:rsid w:val="00D75026"/>
    <w:rsid w:val="00D76D19"/>
    <w:rsid w:val="00DA1B44"/>
    <w:rsid w:val="00E2740C"/>
    <w:rsid w:val="00E4452E"/>
    <w:rsid w:val="00E573FE"/>
    <w:rsid w:val="00E83D1F"/>
    <w:rsid w:val="00EA40CD"/>
    <w:rsid w:val="00EA639E"/>
    <w:rsid w:val="00ED3FE2"/>
    <w:rsid w:val="00EE0727"/>
    <w:rsid w:val="00F36894"/>
    <w:rsid w:val="00F60C79"/>
    <w:rsid w:val="00F854D1"/>
    <w:rsid w:val="00FA1504"/>
    <w:rsid w:val="00FA4BC1"/>
    <w:rsid w:val="00FB461E"/>
    <w:rsid w:val="00FB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7EDD"/>
  <w15:docId w15:val="{2BCB93C9-6E9E-43B2-A859-E3052A07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87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E3F"/>
    <w:pPr>
      <w:autoSpaceDE w:val="0"/>
      <w:autoSpaceDN w:val="0"/>
      <w:adjustRightInd w:val="0"/>
    </w:pPr>
    <w:rPr>
      <w:rFonts w:ascii="HelveticaNeue LT 45 Light" w:hAnsi="HelveticaNeue LT 45 Light" w:cs="HelveticaNeue LT 45 Light"/>
      <w:color w:val="000000"/>
      <w:sz w:val="24"/>
      <w:szCs w:val="24"/>
    </w:rPr>
  </w:style>
  <w:style w:type="paragraph" w:styleId="ListParagraph">
    <w:name w:val="List Paragraph"/>
    <w:basedOn w:val="Normal"/>
    <w:uiPriority w:val="34"/>
    <w:qFormat/>
    <w:rsid w:val="00827E3F"/>
    <w:pPr>
      <w:ind w:left="720"/>
      <w:contextualSpacing/>
    </w:pPr>
  </w:style>
  <w:style w:type="paragraph" w:styleId="NoSpacing">
    <w:name w:val="No Spacing"/>
    <w:uiPriority w:val="1"/>
    <w:qFormat/>
    <w:rsid w:val="00525566"/>
    <w:rPr>
      <w:rFonts w:ascii="Arial" w:hAnsi="Arial" w:cs="Times New Roman"/>
      <w:sz w:val="24"/>
      <w:szCs w:val="20"/>
    </w:rPr>
  </w:style>
  <w:style w:type="paragraph" w:styleId="BalloonText">
    <w:name w:val="Balloon Text"/>
    <w:basedOn w:val="Normal"/>
    <w:link w:val="BalloonTextChar"/>
    <w:uiPriority w:val="99"/>
    <w:semiHidden/>
    <w:unhideWhenUsed/>
    <w:rsid w:val="001F7EE6"/>
    <w:rPr>
      <w:rFonts w:ascii="Tahoma" w:hAnsi="Tahoma" w:cs="Tahoma"/>
      <w:sz w:val="16"/>
      <w:szCs w:val="16"/>
    </w:rPr>
  </w:style>
  <w:style w:type="character" w:customStyle="1" w:styleId="BalloonTextChar">
    <w:name w:val="Balloon Text Char"/>
    <w:basedOn w:val="DefaultParagraphFont"/>
    <w:link w:val="BalloonText"/>
    <w:uiPriority w:val="99"/>
    <w:semiHidden/>
    <w:rsid w:val="001F7EE6"/>
    <w:rPr>
      <w:rFonts w:ascii="Tahoma" w:hAnsi="Tahoma" w:cs="Tahoma"/>
      <w:sz w:val="16"/>
      <w:szCs w:val="16"/>
    </w:rPr>
  </w:style>
  <w:style w:type="paragraph" w:customStyle="1" w:styleId="xmsonormal">
    <w:name w:val="x_msonormal"/>
    <w:basedOn w:val="Normal"/>
    <w:rsid w:val="00984BE2"/>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195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777">
      <w:bodyDiv w:val="1"/>
      <w:marLeft w:val="0"/>
      <w:marRight w:val="0"/>
      <w:marTop w:val="0"/>
      <w:marBottom w:val="0"/>
      <w:divBdr>
        <w:top w:val="none" w:sz="0" w:space="0" w:color="auto"/>
        <w:left w:val="none" w:sz="0" w:space="0" w:color="auto"/>
        <w:bottom w:val="none" w:sz="0" w:space="0" w:color="auto"/>
        <w:right w:val="none" w:sz="0" w:space="0" w:color="auto"/>
      </w:divBdr>
    </w:div>
    <w:div w:id="878012536">
      <w:bodyDiv w:val="1"/>
      <w:marLeft w:val="0"/>
      <w:marRight w:val="0"/>
      <w:marTop w:val="0"/>
      <w:marBottom w:val="0"/>
      <w:divBdr>
        <w:top w:val="none" w:sz="0" w:space="0" w:color="auto"/>
        <w:left w:val="none" w:sz="0" w:space="0" w:color="auto"/>
        <w:bottom w:val="none" w:sz="0" w:space="0" w:color="auto"/>
        <w:right w:val="none" w:sz="0" w:space="0" w:color="auto"/>
      </w:divBdr>
      <w:divsChild>
        <w:div w:id="1217011561">
          <w:marLeft w:val="0"/>
          <w:marRight w:val="0"/>
          <w:marTop w:val="0"/>
          <w:marBottom w:val="0"/>
          <w:divBdr>
            <w:top w:val="none" w:sz="0" w:space="0" w:color="auto"/>
            <w:left w:val="none" w:sz="0" w:space="0" w:color="auto"/>
            <w:bottom w:val="none" w:sz="0" w:space="0" w:color="auto"/>
            <w:right w:val="none" w:sz="0" w:space="0" w:color="auto"/>
          </w:divBdr>
          <w:divsChild>
            <w:div w:id="440496631">
              <w:marLeft w:val="0"/>
              <w:marRight w:val="0"/>
              <w:marTop w:val="0"/>
              <w:marBottom w:val="0"/>
              <w:divBdr>
                <w:top w:val="none" w:sz="0" w:space="0" w:color="auto"/>
                <w:left w:val="none" w:sz="0" w:space="0" w:color="auto"/>
                <w:bottom w:val="none" w:sz="0" w:space="0" w:color="auto"/>
                <w:right w:val="none" w:sz="0" w:space="0" w:color="auto"/>
              </w:divBdr>
              <w:divsChild>
                <w:div w:id="1053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020">
          <w:marLeft w:val="520"/>
          <w:marRight w:val="160"/>
          <w:marTop w:val="120"/>
          <w:marBottom w:val="100"/>
          <w:divBdr>
            <w:top w:val="none" w:sz="0" w:space="0" w:color="auto"/>
            <w:left w:val="none" w:sz="0" w:space="0" w:color="auto"/>
            <w:bottom w:val="none" w:sz="0" w:space="0" w:color="auto"/>
            <w:right w:val="none" w:sz="0" w:space="0" w:color="auto"/>
          </w:divBdr>
          <w:divsChild>
            <w:div w:id="573973085">
              <w:marLeft w:val="0"/>
              <w:marRight w:val="0"/>
              <w:marTop w:val="0"/>
              <w:marBottom w:val="0"/>
              <w:divBdr>
                <w:top w:val="none" w:sz="0" w:space="0" w:color="auto"/>
                <w:left w:val="none" w:sz="0" w:space="0" w:color="auto"/>
                <w:bottom w:val="none" w:sz="0" w:space="0" w:color="auto"/>
                <w:right w:val="none" w:sz="0" w:space="0" w:color="auto"/>
              </w:divBdr>
              <w:divsChild>
                <w:div w:id="861478201">
                  <w:marLeft w:val="0"/>
                  <w:marRight w:val="0"/>
                  <w:marTop w:val="0"/>
                  <w:marBottom w:val="0"/>
                  <w:divBdr>
                    <w:top w:val="none" w:sz="0" w:space="0" w:color="auto"/>
                    <w:left w:val="none" w:sz="0" w:space="0" w:color="auto"/>
                    <w:bottom w:val="none" w:sz="0" w:space="0" w:color="auto"/>
                    <w:right w:val="none" w:sz="0" w:space="0" w:color="auto"/>
                  </w:divBdr>
                  <w:divsChild>
                    <w:div w:id="4432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00827">
      <w:bodyDiv w:val="1"/>
      <w:marLeft w:val="0"/>
      <w:marRight w:val="0"/>
      <w:marTop w:val="0"/>
      <w:marBottom w:val="0"/>
      <w:divBdr>
        <w:top w:val="none" w:sz="0" w:space="0" w:color="auto"/>
        <w:left w:val="none" w:sz="0" w:space="0" w:color="auto"/>
        <w:bottom w:val="none" w:sz="0" w:space="0" w:color="auto"/>
        <w:right w:val="none" w:sz="0" w:space="0" w:color="auto"/>
      </w:divBdr>
    </w:div>
    <w:div w:id="1727871431">
      <w:bodyDiv w:val="1"/>
      <w:marLeft w:val="0"/>
      <w:marRight w:val="0"/>
      <w:marTop w:val="0"/>
      <w:marBottom w:val="0"/>
      <w:divBdr>
        <w:top w:val="none" w:sz="0" w:space="0" w:color="auto"/>
        <w:left w:val="none" w:sz="0" w:space="0" w:color="auto"/>
        <w:bottom w:val="none" w:sz="0" w:space="0" w:color="auto"/>
        <w:right w:val="none" w:sz="0" w:space="0" w:color="auto"/>
      </w:divBdr>
    </w:div>
    <w:div w:id="2126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nhsnss.org/services/practitioner/data-protect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2EE6-C05C-4CED-BC3C-DB499F0B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D (David)</dc:creator>
  <cp:lastModifiedBy>kennem04@nss.scot.nhs.uk</cp:lastModifiedBy>
  <cp:revision>3</cp:revision>
  <dcterms:created xsi:type="dcterms:W3CDTF">2021-07-13T10:25:00Z</dcterms:created>
  <dcterms:modified xsi:type="dcterms:W3CDTF">2021-07-13T10:46:00Z</dcterms:modified>
</cp:coreProperties>
</file>